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DE9" w:rsidRPr="0049443D" w:rsidRDefault="005E7D0B" w:rsidP="0049443D">
      <w:pPr>
        <w:spacing w:after="0" w:line="240" w:lineRule="auto"/>
        <w:jc w:val="center"/>
        <w:rPr>
          <w:rFonts w:asciiTheme="majorHAnsi" w:hAnsiTheme="majorHAnsi"/>
          <w:b/>
          <w:bCs/>
          <w:sz w:val="28"/>
          <w:szCs w:val="28"/>
        </w:rPr>
      </w:pPr>
      <w:r w:rsidRPr="0049443D">
        <w:rPr>
          <w:rFonts w:asciiTheme="majorHAnsi" w:hAnsiTheme="majorHAnsi"/>
          <w:noProof/>
          <w:sz w:val="28"/>
          <w:szCs w:val="28"/>
        </w:rPr>
        <w:drawing>
          <wp:anchor distT="0" distB="0" distL="114300" distR="114300" simplePos="0" relativeHeight="251641856" behindDoc="1" locked="0" layoutInCell="1" allowOverlap="1" wp14:anchorId="152A2B86" wp14:editId="0DD46D87">
            <wp:simplePos x="0" y="0"/>
            <wp:positionH relativeFrom="column">
              <wp:posOffset>4990465</wp:posOffset>
            </wp:positionH>
            <wp:positionV relativeFrom="paragraph">
              <wp:posOffset>83185</wp:posOffset>
            </wp:positionV>
            <wp:extent cx="777875" cy="714375"/>
            <wp:effectExtent l="0" t="0" r="0" b="0"/>
            <wp:wrapNone/>
            <wp:docPr id="1" name="Picture 1" descr="D:\LISANIA\logo LIS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SANIA\logo LISANIA.png"/>
                    <pic:cNvPicPr>
                      <a:picLocks noChangeAspect="1" noChangeArrowheads="1"/>
                    </pic:cNvPicPr>
                  </pic:nvPicPr>
                  <pic:blipFill rotWithShape="1">
                    <a:blip r:embed="rId8">
                      <a:biLevel thresh="75000"/>
                      <a:extLst>
                        <a:ext uri="{BEBA8EAE-BF5A-486C-A8C5-ECC9F3942E4B}">
                          <a14:imgProps xmlns:a14="http://schemas.microsoft.com/office/drawing/2010/main">
                            <a14:imgLayer r:embed="rId9">
                              <a14:imgEffect>
                                <a14:colorTemperature colorTemp="7200"/>
                              </a14:imgEffect>
                              <a14:imgEffect>
                                <a14:brightnessContrast bright="20000" contrast="-20000"/>
                              </a14:imgEffect>
                            </a14:imgLayer>
                          </a14:imgProps>
                        </a:ext>
                        <a:ext uri="{28A0092B-C50C-407E-A947-70E740481C1C}">
                          <a14:useLocalDpi xmlns:a14="http://schemas.microsoft.com/office/drawing/2010/main" val="0"/>
                        </a:ext>
                      </a:extLst>
                    </a:blip>
                    <a:srcRect t="10994"/>
                    <a:stretch/>
                  </pic:blipFill>
                  <pic:spPr bwMode="auto">
                    <a:xfrm>
                      <a:off x="0" y="0"/>
                      <a:ext cx="777875"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9443D">
        <w:rPr>
          <w:noProof/>
          <w:sz w:val="28"/>
          <w:szCs w:val="28"/>
        </w:rPr>
        <w:drawing>
          <wp:anchor distT="0" distB="0" distL="114300" distR="114300" simplePos="0" relativeHeight="251675648" behindDoc="0" locked="0" layoutInCell="1" allowOverlap="1" wp14:anchorId="47F698E1" wp14:editId="5A53C861">
            <wp:simplePos x="0" y="0"/>
            <wp:positionH relativeFrom="column">
              <wp:posOffset>0</wp:posOffset>
            </wp:positionH>
            <wp:positionV relativeFrom="paragraph">
              <wp:posOffset>64135</wp:posOffset>
            </wp:positionV>
            <wp:extent cx="685800" cy="685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5DE9" w:rsidRPr="0049443D">
        <w:rPr>
          <w:rFonts w:asciiTheme="majorHAnsi" w:hAnsiTheme="majorHAnsi"/>
          <w:b/>
          <w:bCs/>
          <w:sz w:val="28"/>
          <w:szCs w:val="28"/>
        </w:rPr>
        <w:t>LISANIA:</w:t>
      </w:r>
      <w:r w:rsidR="0049443D" w:rsidRPr="0049443D">
        <w:rPr>
          <w:rFonts w:asciiTheme="majorHAnsi" w:hAnsiTheme="majorHAnsi"/>
          <w:b/>
          <w:bCs/>
          <w:sz w:val="28"/>
          <w:szCs w:val="28"/>
        </w:rPr>
        <w:t xml:space="preserve"> </w:t>
      </w:r>
      <w:r w:rsidR="00325DE9" w:rsidRPr="0049443D">
        <w:rPr>
          <w:rFonts w:asciiTheme="majorHAnsi" w:hAnsiTheme="majorHAnsi"/>
          <w:b/>
          <w:bCs/>
          <w:sz w:val="28"/>
          <w:szCs w:val="28"/>
        </w:rPr>
        <w:t>Journal of Arabic Education and Literature</w:t>
      </w:r>
    </w:p>
    <w:p w:rsidR="00325DE9" w:rsidRPr="005E7D0B" w:rsidRDefault="00325DE9" w:rsidP="00325DE9">
      <w:pPr>
        <w:pStyle w:val="Header"/>
        <w:jc w:val="center"/>
        <w:rPr>
          <w:rFonts w:asciiTheme="majorHAnsi" w:hAnsiTheme="majorHAnsi"/>
          <w:sz w:val="24"/>
          <w:szCs w:val="24"/>
          <w:lang w:val="id-ID"/>
        </w:rPr>
      </w:pPr>
      <w:r w:rsidRPr="005E7D0B">
        <w:rPr>
          <w:rFonts w:asciiTheme="majorHAnsi" w:hAnsiTheme="majorHAnsi"/>
          <w:sz w:val="24"/>
          <w:szCs w:val="24"/>
        </w:rPr>
        <w:t>P</w:t>
      </w:r>
      <w:r w:rsidRPr="005E7D0B">
        <w:rPr>
          <w:rFonts w:asciiTheme="majorHAnsi" w:hAnsiTheme="majorHAnsi"/>
          <w:sz w:val="24"/>
          <w:szCs w:val="24"/>
          <w:lang w:val="id-ID"/>
        </w:rPr>
        <w:t xml:space="preserve">-ISSN: 2614-4425 </w:t>
      </w:r>
      <w:r w:rsidRPr="005E7D0B">
        <w:rPr>
          <w:rFonts w:asciiTheme="majorHAnsi" w:hAnsiTheme="majorHAnsi"/>
          <w:sz w:val="24"/>
          <w:szCs w:val="24"/>
        </w:rPr>
        <w:t>E</w:t>
      </w:r>
      <w:r w:rsidRPr="005E7D0B">
        <w:rPr>
          <w:rFonts w:asciiTheme="majorHAnsi" w:hAnsiTheme="majorHAnsi"/>
          <w:sz w:val="24"/>
          <w:szCs w:val="24"/>
          <w:lang w:val="id-ID"/>
        </w:rPr>
        <w:t>-ISSN: 2580-1716</w:t>
      </w:r>
    </w:p>
    <w:p w:rsidR="00325DE9" w:rsidRPr="00296871" w:rsidRDefault="00296871" w:rsidP="00FD4B0F">
      <w:pPr>
        <w:pStyle w:val="Header"/>
        <w:jc w:val="center"/>
        <w:rPr>
          <w:rFonts w:asciiTheme="majorHAnsi" w:hAnsiTheme="majorHAnsi"/>
          <w:sz w:val="24"/>
          <w:szCs w:val="24"/>
        </w:rPr>
      </w:pPr>
      <w:r>
        <w:rPr>
          <w:rFonts w:asciiTheme="majorHAnsi" w:hAnsiTheme="majorHAnsi"/>
          <w:sz w:val="24"/>
          <w:szCs w:val="24"/>
        </w:rPr>
        <w:t>Vol.4, No.</w:t>
      </w:r>
      <w:r w:rsidR="00FD4B0F">
        <w:rPr>
          <w:rFonts w:asciiTheme="majorHAnsi" w:hAnsiTheme="majorHAnsi"/>
          <w:sz w:val="24"/>
          <w:szCs w:val="24"/>
        </w:rPr>
        <w:t>2</w:t>
      </w:r>
      <w:r>
        <w:rPr>
          <w:rFonts w:asciiTheme="majorHAnsi" w:hAnsiTheme="majorHAnsi"/>
          <w:sz w:val="24"/>
          <w:szCs w:val="24"/>
        </w:rPr>
        <w:t>, 2020</w:t>
      </w:r>
      <w:r w:rsidR="00325DE9" w:rsidRPr="005E7D0B">
        <w:rPr>
          <w:rFonts w:asciiTheme="majorHAnsi" w:hAnsiTheme="majorHAnsi"/>
          <w:sz w:val="24"/>
          <w:szCs w:val="24"/>
        </w:rPr>
        <w:t xml:space="preserve">, </w:t>
      </w:r>
      <w:r w:rsidR="00325DE9" w:rsidRPr="00FD4B0F">
        <w:rPr>
          <w:rFonts w:asciiTheme="majorHAnsi" w:hAnsiTheme="majorHAnsi"/>
          <w:color w:val="FF0000"/>
          <w:sz w:val="24"/>
          <w:szCs w:val="24"/>
        </w:rPr>
        <w:t>pp.1-</w:t>
      </w:r>
      <w:r w:rsidRPr="00FD4B0F">
        <w:rPr>
          <w:rFonts w:asciiTheme="majorHAnsi" w:hAnsiTheme="majorHAnsi"/>
          <w:color w:val="FF0000"/>
          <w:sz w:val="24"/>
          <w:szCs w:val="24"/>
        </w:rPr>
        <w:t>20</w:t>
      </w:r>
    </w:p>
    <w:p w:rsidR="00325DE9" w:rsidRPr="0049443D" w:rsidRDefault="0049443D" w:rsidP="005E7D0B">
      <w:pPr>
        <w:spacing w:after="0" w:line="240" w:lineRule="auto"/>
        <w:ind w:left="992" w:hanging="992"/>
        <w:jc w:val="center"/>
        <w:rPr>
          <w:rStyle w:val="Hyperlink"/>
          <w:rFonts w:asciiTheme="majorHAnsi" w:hAnsiTheme="majorHAnsi"/>
          <w:color w:val="auto"/>
          <w:sz w:val="28"/>
          <w:szCs w:val="28"/>
        </w:rPr>
      </w:pPr>
      <w:r w:rsidRPr="005E7D0B">
        <w:rPr>
          <w:rFonts w:asciiTheme="majorHAnsi" w:hAnsiTheme="majorHAnsi"/>
          <w:sz w:val="24"/>
          <w:szCs w:val="24"/>
        </w:rPr>
        <w:t xml:space="preserve">DOI: </w:t>
      </w:r>
      <w:r w:rsidR="00296871" w:rsidRPr="00296871">
        <w:rPr>
          <w:rFonts w:asciiTheme="majorHAnsi" w:hAnsiTheme="majorHAnsi"/>
          <w:sz w:val="24"/>
          <w:szCs w:val="24"/>
        </w:rPr>
        <w:t>http://dx.doi.org/10.18326/lisania.v4</w:t>
      </w:r>
      <w:r w:rsidR="00296871">
        <w:rPr>
          <w:rFonts w:asciiTheme="majorHAnsi" w:hAnsiTheme="majorHAnsi"/>
          <w:sz w:val="24"/>
          <w:szCs w:val="24"/>
        </w:rPr>
        <w:t xml:space="preserve">i1.1-120 </w:t>
      </w:r>
    </w:p>
    <w:p w:rsidR="0049443D" w:rsidRDefault="0049443D" w:rsidP="0049443D">
      <w:pPr>
        <w:spacing w:after="0" w:line="240" w:lineRule="auto"/>
        <w:ind w:left="992" w:hanging="992"/>
        <w:jc w:val="center"/>
        <w:rPr>
          <w:rFonts w:asciiTheme="majorHAnsi" w:hAnsiTheme="majorHAnsi"/>
          <w:sz w:val="24"/>
          <w:szCs w:val="24"/>
          <w:lang w:val="id-ID"/>
        </w:rPr>
      </w:pPr>
    </w:p>
    <w:p w:rsidR="0049443D" w:rsidRPr="00325DE9" w:rsidRDefault="0049443D" w:rsidP="0049443D">
      <w:pPr>
        <w:spacing w:after="0" w:line="240" w:lineRule="auto"/>
        <w:ind w:left="992" w:hanging="992"/>
        <w:jc w:val="center"/>
        <w:rPr>
          <w:rFonts w:asciiTheme="majorHAnsi" w:hAnsiTheme="majorHAnsi"/>
          <w:sz w:val="24"/>
          <w:szCs w:val="24"/>
          <w:lang w:val="id-ID"/>
        </w:rPr>
      </w:pPr>
    </w:p>
    <w:p w:rsidR="00CC32DC" w:rsidRPr="00A23906" w:rsidRDefault="00A14A91" w:rsidP="00A14A91">
      <w:pPr>
        <w:pStyle w:val="Title"/>
        <w:spacing w:before="0" w:after="0"/>
        <w:rPr>
          <w:rFonts w:asciiTheme="majorHAnsi" w:hAnsiTheme="majorHAnsi" w:cs="Arial"/>
        </w:rPr>
      </w:pPr>
      <w:r>
        <w:rPr>
          <w:rFonts w:asciiTheme="majorHAnsi" w:hAnsiTheme="majorHAnsi" w:cs="Arial"/>
        </w:rPr>
        <w:t xml:space="preserve">Oral Reading Fluency (ORF) Untuk Meningkatkan Kemampuan Membaca Teks Arab </w:t>
      </w:r>
    </w:p>
    <w:p w:rsidR="00E73820" w:rsidRPr="00A23906" w:rsidRDefault="00E73820" w:rsidP="00E73820">
      <w:pPr>
        <w:rPr>
          <w:rFonts w:asciiTheme="majorHAnsi" w:hAnsiTheme="majorHAnsi"/>
          <w:lang w:val="id-ID"/>
        </w:rPr>
      </w:pPr>
    </w:p>
    <w:p w:rsidR="00E73820" w:rsidRPr="00A23906" w:rsidRDefault="00A14A91" w:rsidP="005E7D0B">
      <w:pPr>
        <w:spacing w:line="240" w:lineRule="auto"/>
        <w:contextualSpacing/>
        <w:jc w:val="center"/>
        <w:rPr>
          <w:rFonts w:asciiTheme="majorHAnsi" w:hAnsiTheme="majorHAnsi" w:cs="Arial"/>
          <w:sz w:val="24"/>
          <w:szCs w:val="24"/>
          <w:lang w:val="id-ID"/>
        </w:rPr>
      </w:pPr>
      <w:r>
        <w:rPr>
          <w:rFonts w:asciiTheme="majorHAnsi" w:hAnsiTheme="majorHAnsi" w:cs="Arial"/>
          <w:sz w:val="24"/>
          <w:szCs w:val="24"/>
        </w:rPr>
        <w:t>Lailatul Mauludiyah</w:t>
      </w:r>
    </w:p>
    <w:p w:rsidR="00E73820" w:rsidRPr="00A14A91" w:rsidRDefault="00A14A91" w:rsidP="005E7D0B">
      <w:pPr>
        <w:spacing w:line="240" w:lineRule="auto"/>
        <w:contextualSpacing/>
        <w:jc w:val="center"/>
        <w:rPr>
          <w:rFonts w:asciiTheme="majorHAnsi" w:hAnsiTheme="majorHAnsi" w:cs="Arial"/>
          <w:sz w:val="24"/>
          <w:szCs w:val="24"/>
        </w:rPr>
      </w:pPr>
      <w:r w:rsidRPr="00A14A91">
        <w:rPr>
          <w:rFonts w:asciiTheme="majorHAnsi" w:hAnsiTheme="majorHAnsi" w:cs="Arial"/>
          <w:sz w:val="24"/>
          <w:szCs w:val="24"/>
          <w:lang w:val="id-ID"/>
        </w:rPr>
        <w:t>U</w:t>
      </w:r>
      <w:r>
        <w:rPr>
          <w:rFonts w:asciiTheme="majorHAnsi" w:hAnsiTheme="majorHAnsi" w:cs="Arial"/>
          <w:sz w:val="24"/>
          <w:szCs w:val="24"/>
        </w:rPr>
        <w:t>niversitas Muhammadiyah Malang</w:t>
      </w:r>
    </w:p>
    <w:p w:rsidR="00AB1314" w:rsidRPr="00A14A91" w:rsidRDefault="00A14A91" w:rsidP="005E7D0B">
      <w:pPr>
        <w:spacing w:line="240" w:lineRule="auto"/>
        <w:contextualSpacing/>
        <w:jc w:val="center"/>
        <w:rPr>
          <w:rFonts w:asciiTheme="majorHAnsi" w:hAnsiTheme="majorHAnsi" w:cs="Arial"/>
          <w:sz w:val="24"/>
          <w:szCs w:val="24"/>
          <w:lang w:val="id-ID"/>
        </w:rPr>
      </w:pPr>
      <w:r w:rsidRPr="00A14A91">
        <w:rPr>
          <w:rFonts w:asciiTheme="majorHAnsi" w:hAnsiTheme="majorHAnsi" w:cs="Arial"/>
          <w:sz w:val="24"/>
          <w:szCs w:val="24"/>
          <w:lang w:val="id-ID"/>
        </w:rPr>
        <w:t>elimauludiyah@umm.ac.id</w:t>
      </w:r>
    </w:p>
    <w:p w:rsidR="00CC32DC" w:rsidRPr="00446F75" w:rsidRDefault="00CC32DC" w:rsidP="00EF2ED1">
      <w:pPr>
        <w:spacing w:line="240" w:lineRule="auto"/>
        <w:ind w:left="992" w:hanging="992"/>
        <w:rPr>
          <w:rStyle w:val="Hyperlink"/>
          <w:rFonts w:asciiTheme="majorHAnsi" w:hAnsiTheme="majorHAnsi" w:cs="Arial"/>
          <w:color w:val="auto"/>
          <w:sz w:val="24"/>
          <w:szCs w:val="24"/>
          <w:u w:val="none"/>
          <w:lang w:val="id-ID"/>
        </w:rPr>
      </w:pPr>
    </w:p>
    <w:tbl>
      <w:tblPr>
        <w:tblStyle w:val="TableGrid"/>
        <w:tblW w:w="8964"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8964"/>
      </w:tblGrid>
      <w:tr w:rsidR="00446F75" w:rsidRPr="00A23906" w:rsidTr="00BA24D4">
        <w:tc>
          <w:tcPr>
            <w:tcW w:w="8964" w:type="dxa"/>
          </w:tcPr>
          <w:p w:rsidR="00446F75" w:rsidRPr="0049443D" w:rsidRDefault="00446F75" w:rsidP="00745CAC">
            <w:pPr>
              <w:pStyle w:val="AbstractTitle"/>
              <w:ind w:left="-108" w:right="-108"/>
              <w:jc w:val="left"/>
              <w:rPr>
                <w:rFonts w:asciiTheme="majorHAnsi" w:hAnsiTheme="majorHAnsi"/>
                <w:i/>
                <w:iCs/>
                <w:szCs w:val="24"/>
                <w:lang w:val="id-ID"/>
              </w:rPr>
            </w:pPr>
            <w:r w:rsidRPr="0049443D">
              <w:rPr>
                <w:rFonts w:asciiTheme="majorHAnsi" w:hAnsiTheme="majorHAnsi"/>
                <w:i/>
                <w:iCs/>
                <w:szCs w:val="24"/>
                <w:lang w:val="id-ID"/>
              </w:rPr>
              <w:t xml:space="preserve">ENGLISH </w:t>
            </w:r>
            <w:r w:rsidRPr="0049443D">
              <w:rPr>
                <w:rFonts w:asciiTheme="majorHAnsi" w:hAnsiTheme="majorHAnsi"/>
                <w:i/>
                <w:iCs/>
                <w:szCs w:val="24"/>
              </w:rPr>
              <w:t>ABSTRACT</w:t>
            </w:r>
          </w:p>
          <w:p w:rsidR="00BA24D4" w:rsidRPr="00BA24D4" w:rsidRDefault="00BA24D4" w:rsidP="00745CAC">
            <w:pPr>
              <w:pStyle w:val="AbstractText"/>
              <w:spacing w:after="0" w:line="240" w:lineRule="auto"/>
              <w:ind w:left="-108" w:right="-108"/>
              <w:jc w:val="both"/>
              <w:rPr>
                <w:rFonts w:asciiTheme="majorHAnsi" w:hAnsiTheme="majorHAnsi"/>
                <w:i/>
                <w:iCs/>
                <w:sz w:val="24"/>
                <w:szCs w:val="24"/>
              </w:rPr>
            </w:pPr>
            <w:r w:rsidRPr="00BA24D4">
              <w:rPr>
                <w:rFonts w:asciiTheme="majorHAnsi" w:hAnsiTheme="majorHAnsi"/>
                <w:i/>
                <w:iCs/>
                <w:sz w:val="24"/>
                <w:szCs w:val="24"/>
              </w:rPr>
              <w:t>The aim of this research was describe the implementation of Oral Reading Fluency (ORF) and effectiveness of using this method in reading at Universitas Muhamamdiyah Malang. The research method was used is descriptive quantitative. Instrument tools using questionnaires and observation sheet.  While the data analysis was using prosentase of students’s responses. This research was conducted for four meetings, each meeting was given a different text and final evaluation. This method applies of reading text repeatly until the student was fluent. The result of this research indicated that ORF method was very helpful for student to be able to read Arabic manuscript rightly, it was incicated from 50% students gave a positive respon of this method implementation. This method can also help improve the ability to understand Arabic manuscript which has been of the problems in learning Arabic skill, preven by the final meeting 85% of students complete the material learning with perfect grade</w:t>
            </w:r>
          </w:p>
          <w:p w:rsidR="00446F75" w:rsidRPr="00A23906" w:rsidRDefault="00446F75" w:rsidP="00745CAC">
            <w:pPr>
              <w:pStyle w:val="AbstractText"/>
              <w:spacing w:after="0" w:line="240" w:lineRule="auto"/>
              <w:ind w:left="-108" w:right="-108"/>
              <w:jc w:val="both"/>
              <w:rPr>
                <w:rFonts w:asciiTheme="majorHAnsi" w:eastAsia="MS PGothic" w:hAnsiTheme="majorHAnsi"/>
                <w:i/>
                <w:color w:val="222222"/>
                <w:sz w:val="24"/>
                <w:szCs w:val="24"/>
              </w:rPr>
            </w:pPr>
            <w:r w:rsidRPr="00A23906">
              <w:rPr>
                <w:rFonts w:asciiTheme="majorHAnsi" w:eastAsia="MS PGothic" w:hAnsiTheme="majorHAnsi"/>
                <w:i/>
                <w:color w:val="222222"/>
                <w:sz w:val="24"/>
                <w:szCs w:val="24"/>
              </w:rPr>
              <w:t xml:space="preserve">Keywords: </w:t>
            </w:r>
            <w:r w:rsidR="00BA24D4" w:rsidRPr="00BA24D4">
              <w:rPr>
                <w:rFonts w:asciiTheme="majorHAnsi" w:hAnsiTheme="majorHAnsi"/>
                <w:i/>
                <w:iCs/>
                <w:sz w:val="24"/>
                <w:szCs w:val="24"/>
              </w:rPr>
              <w:t>Arabic manuscript</w:t>
            </w:r>
            <w:r w:rsidR="00BA24D4" w:rsidRPr="00BA24D4">
              <w:rPr>
                <w:rFonts w:asciiTheme="majorHAnsi" w:hAnsiTheme="majorHAnsi"/>
                <w:i/>
                <w:iCs/>
                <w:sz w:val="24"/>
                <w:szCs w:val="24"/>
              </w:rPr>
              <w:t xml:space="preserve">, </w:t>
            </w:r>
            <w:r w:rsidR="00BA24D4" w:rsidRPr="00BA24D4">
              <w:rPr>
                <w:rFonts w:asciiTheme="majorHAnsi" w:hAnsiTheme="majorHAnsi"/>
                <w:i/>
                <w:iCs/>
                <w:sz w:val="24"/>
                <w:szCs w:val="24"/>
              </w:rPr>
              <w:t>Oral</w:t>
            </w:r>
            <w:r w:rsidR="00BA24D4" w:rsidRPr="00BA24D4">
              <w:rPr>
                <w:rFonts w:asciiTheme="majorHAnsi" w:hAnsiTheme="majorHAnsi"/>
                <w:i/>
                <w:iCs/>
                <w:sz w:val="24"/>
                <w:szCs w:val="24"/>
              </w:rPr>
              <w:t xml:space="preserve">, </w:t>
            </w:r>
            <w:r w:rsidR="00BA24D4" w:rsidRPr="00BA24D4">
              <w:rPr>
                <w:rFonts w:asciiTheme="majorHAnsi" w:hAnsiTheme="majorHAnsi"/>
                <w:i/>
                <w:iCs/>
                <w:sz w:val="24"/>
                <w:szCs w:val="24"/>
              </w:rPr>
              <w:t>Reading Fluency</w:t>
            </w:r>
          </w:p>
          <w:p w:rsidR="00446F75" w:rsidRPr="00A23906" w:rsidRDefault="00446F75" w:rsidP="00745CAC">
            <w:pPr>
              <w:pStyle w:val="AbstractText"/>
              <w:spacing w:after="0" w:line="240" w:lineRule="auto"/>
              <w:ind w:left="-108" w:right="-108"/>
              <w:jc w:val="both"/>
              <w:rPr>
                <w:rFonts w:asciiTheme="majorHAnsi" w:hAnsiTheme="majorHAnsi"/>
                <w:i/>
                <w:sz w:val="24"/>
                <w:szCs w:val="24"/>
                <w:lang w:val="id-ID"/>
              </w:rPr>
            </w:pPr>
          </w:p>
          <w:p w:rsidR="00446F75" w:rsidRPr="00A23906" w:rsidRDefault="00446F75" w:rsidP="00745CAC">
            <w:pPr>
              <w:pStyle w:val="AbstractTitle"/>
              <w:ind w:left="-108" w:right="-108"/>
              <w:jc w:val="left"/>
              <w:rPr>
                <w:rFonts w:asciiTheme="majorHAnsi" w:hAnsiTheme="majorHAnsi"/>
                <w:szCs w:val="24"/>
                <w:lang w:val="id-ID"/>
              </w:rPr>
            </w:pPr>
            <w:r w:rsidRPr="00A23906">
              <w:rPr>
                <w:rFonts w:asciiTheme="majorHAnsi" w:hAnsiTheme="majorHAnsi"/>
                <w:szCs w:val="24"/>
                <w:lang w:val="id-ID"/>
              </w:rPr>
              <w:t xml:space="preserve">INDONESIAN </w:t>
            </w:r>
            <w:r w:rsidRPr="00A23906">
              <w:rPr>
                <w:rFonts w:asciiTheme="majorHAnsi" w:hAnsiTheme="majorHAnsi"/>
                <w:szCs w:val="24"/>
              </w:rPr>
              <w:t>ABSTRACT</w:t>
            </w:r>
          </w:p>
          <w:p w:rsidR="00BA24D4" w:rsidRPr="00BA24D4" w:rsidRDefault="00BA24D4" w:rsidP="00BA24D4">
            <w:pPr>
              <w:spacing w:after="0"/>
              <w:jc w:val="both"/>
              <w:rPr>
                <w:rFonts w:asciiTheme="majorHAnsi" w:hAnsiTheme="majorHAnsi"/>
                <w:sz w:val="24"/>
                <w:szCs w:val="24"/>
              </w:rPr>
            </w:pPr>
            <w:r w:rsidRPr="00BA24D4">
              <w:rPr>
                <w:rFonts w:asciiTheme="majorHAnsi" w:hAnsiTheme="majorHAnsi"/>
                <w:sz w:val="24"/>
                <w:szCs w:val="24"/>
              </w:rPr>
              <w:t xml:space="preserve">Tujuan dari penelitian ini adalah untuk mendeskrepiskan penggunaan metode Oral Reading Fluency (ORF) dan menunjukkan keefektifan dari penggunaan metode ini dalam pembelajaran qiroah di Universitas Muhamamdiyah Malang. Metode yang digunakan dalam penelitian ini adalah kuantitaf deskriptif dengan objek penelitian adalah mahasiswa program studi pendidikan Bahasa Arab. Instrument pengumpulan menggunakan angket dan lembar observasi.Sementara analisis data menggunakan prosesntase dari hasil tanggapan mahasiswa. Penelitian ini dilakukan selam empat kali pertemuan masing – masing pertemuan diberikan teks yang berbeda dengan rentang 125 – 140 kata dan evaluasi akhir yang berbeda. Metode ini menerapkan cara membaca secara beruang – ulang dengan cepat dan waktu yang ditentukan. Hasil dari penelitian ini menunjukkan, bahwa metode ORF ini sangat membantu mahasiwa untuk bisa membaca teks arab dengan lancar dan tepat tebukti 50 % dari mahasiwa memberikan respon positif pada penerapan metode ini. </w:t>
            </w:r>
            <w:proofErr w:type="gramStart"/>
            <w:r w:rsidRPr="00BA24D4">
              <w:rPr>
                <w:rFonts w:asciiTheme="majorHAnsi" w:hAnsiTheme="majorHAnsi"/>
                <w:sz w:val="24"/>
                <w:szCs w:val="24"/>
              </w:rPr>
              <w:t>metode</w:t>
            </w:r>
            <w:proofErr w:type="gramEnd"/>
            <w:r w:rsidRPr="00BA24D4">
              <w:rPr>
                <w:rFonts w:asciiTheme="majorHAnsi" w:hAnsiTheme="majorHAnsi"/>
                <w:sz w:val="24"/>
                <w:szCs w:val="24"/>
              </w:rPr>
              <w:t xml:space="preserve"> ini juga bisa </w:t>
            </w:r>
            <w:r w:rsidRPr="00BA24D4">
              <w:rPr>
                <w:rFonts w:asciiTheme="majorHAnsi" w:hAnsiTheme="majorHAnsi"/>
                <w:sz w:val="24"/>
                <w:szCs w:val="24"/>
              </w:rPr>
              <w:lastRenderedPageBreak/>
              <w:t>membantu meningkatkan kemampuan memahami isi teks arab yang selama ini menjadi salah satu permasalahan dalam pembelajaran keterampilan berbahasa Arab terbukti  akhir pertemuan 85% mahasiswa menuntaskan materi dengan nilai sempurna.</w:t>
            </w:r>
          </w:p>
          <w:p w:rsidR="00446F75" w:rsidRPr="0049443D" w:rsidRDefault="00446F75" w:rsidP="00BA24D4">
            <w:pPr>
              <w:pStyle w:val="AbstractText"/>
              <w:spacing w:after="0" w:line="240" w:lineRule="auto"/>
              <w:ind w:left="-108" w:right="-108"/>
              <w:jc w:val="both"/>
              <w:rPr>
                <w:rFonts w:asciiTheme="majorHAnsi" w:hAnsiTheme="majorHAnsi"/>
                <w:iCs/>
                <w:sz w:val="24"/>
                <w:szCs w:val="24"/>
              </w:rPr>
            </w:pPr>
            <w:r w:rsidRPr="0049443D">
              <w:rPr>
                <w:rFonts w:asciiTheme="majorHAnsi" w:hAnsiTheme="majorHAnsi"/>
                <w:iCs/>
                <w:sz w:val="24"/>
                <w:szCs w:val="24"/>
              </w:rPr>
              <w:t>Kata kunci:</w:t>
            </w:r>
            <w:r w:rsidR="00BA24D4">
              <w:rPr>
                <w:rFonts w:asciiTheme="majorHAnsi" w:hAnsiTheme="majorHAnsi"/>
                <w:iCs/>
                <w:sz w:val="24"/>
                <w:szCs w:val="24"/>
              </w:rPr>
              <w:t xml:space="preserve"> </w:t>
            </w:r>
            <w:r w:rsidR="00BA24D4">
              <w:rPr>
                <w:rFonts w:asciiTheme="majorHAnsi" w:hAnsiTheme="majorHAnsi"/>
                <w:iCs/>
                <w:sz w:val="24"/>
                <w:szCs w:val="24"/>
              </w:rPr>
              <w:t>Membaca Lancar</w:t>
            </w:r>
            <w:r w:rsidR="00BA24D4">
              <w:rPr>
                <w:rFonts w:asciiTheme="majorHAnsi" w:hAnsiTheme="majorHAnsi"/>
                <w:iCs/>
                <w:sz w:val="24"/>
                <w:szCs w:val="24"/>
              </w:rPr>
              <w:t xml:space="preserve"> , Suara</w:t>
            </w:r>
            <w:bookmarkStart w:id="0" w:name="_GoBack"/>
            <w:r w:rsidR="00BA24D4">
              <w:rPr>
                <w:rFonts w:asciiTheme="majorHAnsi" w:hAnsiTheme="majorHAnsi"/>
                <w:iCs/>
                <w:sz w:val="24"/>
                <w:szCs w:val="24"/>
              </w:rPr>
              <w:t>k</w:t>
            </w:r>
            <w:bookmarkEnd w:id="0"/>
            <w:r w:rsidR="00BA24D4">
              <w:rPr>
                <w:rFonts w:asciiTheme="majorHAnsi" w:hAnsiTheme="majorHAnsi"/>
                <w:iCs/>
                <w:sz w:val="24"/>
                <w:szCs w:val="24"/>
              </w:rPr>
              <w:t xml:space="preserve">an, </w:t>
            </w:r>
            <w:r w:rsidR="00BA24D4">
              <w:rPr>
                <w:rFonts w:asciiTheme="majorHAnsi" w:hAnsiTheme="majorHAnsi"/>
                <w:iCs/>
                <w:sz w:val="24"/>
                <w:szCs w:val="24"/>
              </w:rPr>
              <w:t>Teks Arab,</w:t>
            </w:r>
          </w:p>
          <w:p w:rsidR="00446F75" w:rsidRPr="00A23906" w:rsidRDefault="00446F75" w:rsidP="00635F81">
            <w:pPr>
              <w:spacing w:line="240" w:lineRule="auto"/>
              <w:rPr>
                <w:rFonts w:asciiTheme="majorHAnsi" w:hAnsiTheme="majorHAnsi"/>
                <w:sz w:val="24"/>
                <w:szCs w:val="24"/>
                <w:lang w:eastAsia="en-GB"/>
              </w:rPr>
            </w:pPr>
          </w:p>
        </w:tc>
      </w:tr>
    </w:tbl>
    <w:p w:rsidR="00CC32DC" w:rsidRPr="00A23906" w:rsidRDefault="00CC32DC" w:rsidP="00897426">
      <w:pPr>
        <w:pStyle w:val="Heading1"/>
        <w:spacing w:before="0" w:after="0" w:line="360" w:lineRule="auto"/>
        <w:contextualSpacing/>
        <w:jc w:val="both"/>
        <w:rPr>
          <w:rFonts w:asciiTheme="majorHAnsi" w:hAnsiTheme="majorHAnsi"/>
          <w:sz w:val="24"/>
          <w:szCs w:val="24"/>
          <w:lang w:val="id-ID"/>
        </w:rPr>
      </w:pPr>
    </w:p>
    <w:p w:rsidR="0046725C" w:rsidRDefault="0046725C" w:rsidP="00053944">
      <w:pPr>
        <w:pStyle w:val="Heading1"/>
        <w:spacing w:before="0" w:after="0" w:line="240" w:lineRule="auto"/>
        <w:contextualSpacing/>
        <w:jc w:val="both"/>
        <w:rPr>
          <w:rFonts w:asciiTheme="majorHAnsi" w:hAnsiTheme="majorHAnsi"/>
          <w:sz w:val="24"/>
          <w:szCs w:val="24"/>
          <w:rtl/>
        </w:rPr>
      </w:pPr>
      <w:r w:rsidRPr="00053944">
        <w:rPr>
          <w:rFonts w:asciiTheme="majorHAnsi" w:hAnsiTheme="majorHAnsi"/>
          <w:sz w:val="24"/>
          <w:szCs w:val="24"/>
          <w:lang w:val="id-ID"/>
        </w:rPr>
        <w:t xml:space="preserve">Introduction </w:t>
      </w:r>
    </w:p>
    <w:p w:rsidR="00053944" w:rsidRPr="00053944" w:rsidRDefault="00053944" w:rsidP="00053944">
      <w:pPr>
        <w:spacing w:after="0" w:line="360" w:lineRule="auto"/>
        <w:ind w:firstLine="720"/>
        <w:jc w:val="both"/>
        <w:rPr>
          <w:rFonts w:asciiTheme="majorHAnsi" w:hAnsiTheme="majorHAnsi"/>
          <w:sz w:val="24"/>
          <w:szCs w:val="24"/>
        </w:rPr>
      </w:pPr>
      <w:r w:rsidRPr="00053944">
        <w:rPr>
          <w:rFonts w:asciiTheme="majorHAnsi" w:hAnsiTheme="majorHAnsi"/>
          <w:sz w:val="24"/>
          <w:szCs w:val="24"/>
          <w:lang w:val="id-ID"/>
        </w:rPr>
        <w:t xml:space="preserve">Pembelajaran bahasa asing merupakan suatu pembelajaran yang tidak terlepas dari kemampuan receptif dan produktif. Kemampuan receptif terdiri dari kemampuan membaca dan mendengar. Sementara kemampuan produktif adalah kemampuan menulis dan berbicara. Seseorang pembelajar bahasa asing tidak akan mampu menghasilkan kemampuan produkif, jika kemampuan receptifnya tidak terasah dengan benar. Bagi pembelajar bahasa asing, khususnya bahasa Arab membaca merupakan suatu pekerjaan rumah yang harus diselesaikan dulu sebelum masuk pada materi kemampuan berbahasa lainnya. </w:t>
      </w:r>
      <w:r w:rsidRPr="00053944">
        <w:rPr>
          <w:rFonts w:asciiTheme="majorHAnsi" w:hAnsiTheme="majorHAnsi"/>
          <w:sz w:val="24"/>
          <w:szCs w:val="24"/>
        </w:rPr>
        <w:t xml:space="preserve">Karena mengenal dan membaca huruf </w:t>
      </w:r>
      <w:proofErr w:type="gramStart"/>
      <w:r w:rsidRPr="00053944">
        <w:rPr>
          <w:rFonts w:asciiTheme="majorHAnsi" w:hAnsiTheme="majorHAnsi"/>
          <w:sz w:val="24"/>
          <w:szCs w:val="24"/>
        </w:rPr>
        <w:t>arab</w:t>
      </w:r>
      <w:proofErr w:type="gramEnd"/>
      <w:r w:rsidRPr="00053944">
        <w:rPr>
          <w:rFonts w:asciiTheme="majorHAnsi" w:hAnsiTheme="majorHAnsi"/>
          <w:sz w:val="24"/>
          <w:szCs w:val="24"/>
        </w:rPr>
        <w:t xml:space="preserve"> merupakan kunci mengucapkan bahasa arab. Sesorang tidak </w:t>
      </w:r>
      <w:proofErr w:type="gramStart"/>
      <w:r w:rsidRPr="00053944">
        <w:rPr>
          <w:rFonts w:asciiTheme="majorHAnsi" w:hAnsiTheme="majorHAnsi"/>
          <w:sz w:val="24"/>
          <w:szCs w:val="24"/>
        </w:rPr>
        <w:t>akan</w:t>
      </w:r>
      <w:proofErr w:type="gramEnd"/>
      <w:r w:rsidRPr="00053944">
        <w:rPr>
          <w:rFonts w:asciiTheme="majorHAnsi" w:hAnsiTheme="majorHAnsi"/>
          <w:sz w:val="24"/>
          <w:szCs w:val="24"/>
        </w:rPr>
        <w:t xml:space="preserve"> mampu melafalkan huruf arab, jika tidak bisa mebaca huruf Arab.</w:t>
      </w:r>
    </w:p>
    <w:p w:rsidR="00053944" w:rsidRPr="00053944" w:rsidRDefault="00053944" w:rsidP="00053944">
      <w:pPr>
        <w:spacing w:after="0" w:line="360" w:lineRule="auto"/>
        <w:ind w:firstLine="720"/>
        <w:jc w:val="both"/>
        <w:rPr>
          <w:rFonts w:asciiTheme="majorHAnsi" w:hAnsiTheme="majorHAnsi"/>
          <w:sz w:val="24"/>
          <w:szCs w:val="24"/>
        </w:rPr>
      </w:pPr>
      <w:r w:rsidRPr="00053944">
        <w:rPr>
          <w:rFonts w:asciiTheme="majorHAnsi" w:hAnsiTheme="majorHAnsi"/>
          <w:sz w:val="24"/>
          <w:szCs w:val="24"/>
        </w:rPr>
        <w:t xml:space="preserve">Beberapa faktor yang menyebabkan sesirang kesulitan beljara bahasa asing diantaranya adalah tingkat penguasaan bahasa asing </w:t>
      </w:r>
      <w:r w:rsidRPr="00053944">
        <w:rPr>
          <w:rFonts w:asciiTheme="majorHAnsi" w:hAnsiTheme="majorHAnsi"/>
          <w:sz w:val="24"/>
          <w:szCs w:val="24"/>
        </w:rPr>
        <w:fldChar w:fldCharType="begin" w:fldLock="1"/>
      </w:r>
      <w:r w:rsidRPr="00053944">
        <w:rPr>
          <w:rFonts w:asciiTheme="majorHAnsi" w:hAnsiTheme="majorHAnsi"/>
          <w:sz w:val="24"/>
          <w:szCs w:val="24"/>
        </w:rPr>
        <w:instrText>ADDIN CSL_CITATION {"citationItems":[{"id":"ITEM-1","itemData":{"DOI":"https://doi.org/10.21070/pedagogia.v5i2.246","ISSN":"2548-2254","author":[{"dropping-particle":"","family":"Megawati","given":"Fika","non-dropping-particle":"","parse-names":false,"suffix":""}],"container-title":"PEDAGOGIA: Jurnal pendidikan","id":"ITEM-1","issue":"2","issued":{"date-parts":[["2016"]]},"page":"147-156","title":"Kesulitan mahasiswa dalam mencapai pembelajaran bahasa Inggris secara efektif","type":"article-journal","volume":"5"},"uris":["http://www.mendeley.com/documents/?uuid=7214ea34-a9c3-45e4-99b3-4677f9331771"]}],"mendeley":{"formattedCitation":"(Megawati, 2016)","plainTextFormattedCitation":"(Megawati, 2016)","previouslyFormattedCitation":"(Megawati, 2016)"},"properties":{"noteIndex":0},"schema":"https://github.com/citation-style-language/schema/raw/master/csl-citation.json"}</w:instrText>
      </w:r>
      <w:r w:rsidRPr="00053944">
        <w:rPr>
          <w:rFonts w:asciiTheme="majorHAnsi" w:hAnsiTheme="majorHAnsi"/>
          <w:sz w:val="24"/>
          <w:szCs w:val="24"/>
        </w:rPr>
        <w:fldChar w:fldCharType="separate"/>
      </w:r>
      <w:r w:rsidRPr="00053944">
        <w:rPr>
          <w:rFonts w:asciiTheme="majorHAnsi" w:hAnsiTheme="majorHAnsi"/>
          <w:noProof/>
          <w:sz w:val="24"/>
          <w:szCs w:val="24"/>
        </w:rPr>
        <w:t>(Megawati, 2016)</w:t>
      </w:r>
      <w:r w:rsidRPr="00053944">
        <w:rPr>
          <w:rFonts w:asciiTheme="majorHAnsi" w:hAnsiTheme="majorHAnsi"/>
          <w:sz w:val="24"/>
          <w:szCs w:val="24"/>
        </w:rPr>
        <w:fldChar w:fldCharType="end"/>
      </w:r>
      <w:r w:rsidRPr="00053944">
        <w:rPr>
          <w:rFonts w:asciiTheme="majorHAnsi" w:hAnsiTheme="majorHAnsi"/>
          <w:sz w:val="24"/>
          <w:szCs w:val="24"/>
        </w:rPr>
        <w:t xml:space="preserve">, motivasi </w:t>
      </w:r>
      <w:r w:rsidRPr="00053944">
        <w:rPr>
          <w:rFonts w:asciiTheme="majorHAnsi" w:hAnsiTheme="majorHAnsi"/>
          <w:sz w:val="24"/>
          <w:szCs w:val="24"/>
        </w:rPr>
        <w:fldChar w:fldCharType="begin" w:fldLock="1"/>
      </w:r>
      <w:r w:rsidRPr="00053944">
        <w:rPr>
          <w:rFonts w:asciiTheme="majorHAnsi" w:hAnsiTheme="majorHAnsi"/>
          <w:sz w:val="24"/>
          <w:szCs w:val="24"/>
        </w:rPr>
        <w:instrText>ADDIN CSL_CITATION {"citationItems":[{"id":"ITEM-1","itemData":{"DOI":"10.15408/a.v2i1.1511","ISSN":"2442-9473","author":[{"dropping-particle":"","family":"Islam","given":"Asep Muhammad Saepul","non-dropping-particle":"","parse-names":false,"suffix":""}],"container-title":"Arabiyât: Jurnal Pendidikan Bahasa Arab dan Kebahasaaraban","id":"ITEM-1","issue":"1","issued":{"date-parts":[["2015"]]},"page":"1-16","title":"Faktor Demotivasi Pembelajaran Bahasa Arab dalam Perspektif Siswa Madrasah","type":"article-journal","volume":"2"},"uris":["http://www.mendeley.com/documents/?uuid=0754096b-9468-4f29-ac38-6a2a10e4b277"]}],"mendeley":{"formattedCitation":"(Islam, 2015)","plainTextFormattedCitation":"(Islam, 2015)","previouslyFormattedCitation":"(Islam, 2015)"},"properties":{"noteIndex":0},"schema":"https://github.com/citation-style-language/schema/raw/master/csl-citation.json"}</w:instrText>
      </w:r>
      <w:r w:rsidRPr="00053944">
        <w:rPr>
          <w:rFonts w:asciiTheme="majorHAnsi" w:hAnsiTheme="majorHAnsi"/>
          <w:sz w:val="24"/>
          <w:szCs w:val="24"/>
        </w:rPr>
        <w:fldChar w:fldCharType="separate"/>
      </w:r>
      <w:r w:rsidRPr="00053944">
        <w:rPr>
          <w:rFonts w:asciiTheme="majorHAnsi" w:hAnsiTheme="majorHAnsi"/>
          <w:noProof/>
          <w:sz w:val="24"/>
          <w:szCs w:val="24"/>
        </w:rPr>
        <w:t>(Islam, 2015)</w:t>
      </w:r>
      <w:r w:rsidRPr="00053944">
        <w:rPr>
          <w:rFonts w:asciiTheme="majorHAnsi" w:hAnsiTheme="majorHAnsi"/>
          <w:sz w:val="24"/>
          <w:szCs w:val="24"/>
        </w:rPr>
        <w:fldChar w:fldCharType="end"/>
      </w:r>
      <w:r w:rsidRPr="00053944">
        <w:rPr>
          <w:rFonts w:asciiTheme="majorHAnsi" w:hAnsiTheme="majorHAnsi"/>
          <w:sz w:val="24"/>
          <w:szCs w:val="24"/>
        </w:rPr>
        <w:t>, kurang berlatih</w:t>
      </w:r>
      <w:r w:rsidRPr="00053944">
        <w:rPr>
          <w:rFonts w:asciiTheme="majorHAnsi" w:hAnsiTheme="majorHAnsi"/>
          <w:sz w:val="24"/>
          <w:szCs w:val="24"/>
        </w:rPr>
        <w:fldChar w:fldCharType="begin" w:fldLock="1"/>
      </w:r>
      <w:r w:rsidRPr="00053944">
        <w:rPr>
          <w:rFonts w:asciiTheme="majorHAnsi" w:hAnsiTheme="majorHAnsi"/>
          <w:sz w:val="24"/>
          <w:szCs w:val="24"/>
        </w:rPr>
        <w:instrText>ADDIN CSL_CITATION {"citationItems":[{"id":"ITEM-1","itemData":{"DOI":"https://doi.org/10.24042/ee-jtbi.v8i1.515","ISSN":"2580-1449","author":[{"dropping-particle":"","family":"Kurniawati","given":"Dewi","non-dropping-particle":"","parse-names":false,"suffix":""}],"container-title":"English Education: Jurnal Tadris Bahasa Inggris","id":"ITEM-1","issue":"1","issued":{"date-parts":[["2015"]]},"page":"157-178","title":"Studi Tentang Faktor-Faktor Penyebab Kesulitan Belajar Menyimak Bahasa Inggris Pada Mahasiswa Semester III PBI IAIN Raden Intan Lampung Tahun Pelajaran 2015/2016","type":"article-journal","volume":"8"},"uris":["http://www.mendeley.com/documents/?uuid=9e4afbd8-f449-4b33-b6ba-1f3a920788b3"]}],"mendeley":{"formattedCitation":"(Kurniawati, 2015)","plainTextFormattedCitation":"(Kurniawati, 2015)","previouslyFormattedCitation":"(Kurniawati, 2015)"},"properties":{"noteIndex":0},"schema":"https://github.com/citation-style-language/schema/raw/master/csl-citation.json"}</w:instrText>
      </w:r>
      <w:r w:rsidRPr="00053944">
        <w:rPr>
          <w:rFonts w:asciiTheme="majorHAnsi" w:hAnsiTheme="majorHAnsi"/>
          <w:sz w:val="24"/>
          <w:szCs w:val="24"/>
        </w:rPr>
        <w:fldChar w:fldCharType="separate"/>
      </w:r>
      <w:r w:rsidRPr="00053944">
        <w:rPr>
          <w:rFonts w:asciiTheme="majorHAnsi" w:hAnsiTheme="majorHAnsi"/>
          <w:noProof/>
          <w:sz w:val="24"/>
          <w:szCs w:val="24"/>
        </w:rPr>
        <w:t>(Kurniawati, 2015)</w:t>
      </w:r>
      <w:r w:rsidRPr="00053944">
        <w:rPr>
          <w:rFonts w:asciiTheme="majorHAnsi" w:hAnsiTheme="majorHAnsi"/>
          <w:sz w:val="24"/>
          <w:szCs w:val="24"/>
        </w:rPr>
        <w:fldChar w:fldCharType="end"/>
      </w:r>
      <w:r w:rsidRPr="00053944">
        <w:rPr>
          <w:rFonts w:asciiTheme="majorHAnsi" w:hAnsiTheme="majorHAnsi"/>
          <w:sz w:val="24"/>
          <w:szCs w:val="24"/>
        </w:rPr>
        <w:t xml:space="preserve">, kurangnya media pembeljaran </w:t>
      </w:r>
      <w:r w:rsidRPr="00053944">
        <w:rPr>
          <w:rFonts w:asciiTheme="majorHAnsi" w:hAnsiTheme="majorHAnsi"/>
          <w:sz w:val="24"/>
          <w:szCs w:val="24"/>
        </w:rPr>
        <w:fldChar w:fldCharType="begin" w:fldLock="1"/>
      </w:r>
      <w:r w:rsidRPr="00053944">
        <w:rPr>
          <w:rFonts w:asciiTheme="majorHAnsi" w:hAnsiTheme="majorHAnsi"/>
          <w:sz w:val="24"/>
          <w:szCs w:val="24"/>
        </w:rPr>
        <w:instrText>ADDIN CSL_CITATION {"citationItems":[{"id":"ITEM-1","itemData":{"DOI":"https://doi.org/10.15294/chie.v4i1.8422","ISSN":"2252-6250","author":[{"dropping-particle":"","family":"Istiqomah","given":"Diyah","non-dropping-particle":"","parse-names":false,"suffix":""},{"dropping-particle":"","family":"Diner","given":"Lispridona","non-dropping-particle":"","parse-names":false,"suffix":""},{"dropping-particle":"","family":"Wardhana","given":"Chevy Kusumah","non-dropping-particle":"","parse-names":false,"suffix":""}],"container-title":"Chi'e: Journal of Japanese Learning and Teaching","id":"ITEM-1","issue":"1","issued":{"date-parts":[["2015"]]},"title":"Analisis Kesulitan Belajar Bahasa Jepang Siswa SMK Bagimu Negeriku Semarang","type":"article-journal","volume":"4"},"uris":["http://www.mendeley.com/documents/?uuid=fd311cca-1787-49d9-b9ef-b397753c15be"]}],"mendeley":{"formattedCitation":"(Istiqomah, Diner, &amp; Wardhana, 2015)","plainTextFormattedCitation":"(Istiqomah, Diner, &amp; Wardhana, 2015)","previouslyFormattedCitation":"(Istiqomah, Diner, &amp; Wardhana, 2015)"},"properties":{"noteIndex":0},"schema":"https://github.com/citation-style-language/schema/raw/master/csl-citation.json"}</w:instrText>
      </w:r>
      <w:r w:rsidRPr="00053944">
        <w:rPr>
          <w:rFonts w:asciiTheme="majorHAnsi" w:hAnsiTheme="majorHAnsi"/>
          <w:sz w:val="24"/>
          <w:szCs w:val="24"/>
        </w:rPr>
        <w:fldChar w:fldCharType="separate"/>
      </w:r>
      <w:r w:rsidRPr="00053944">
        <w:rPr>
          <w:rFonts w:asciiTheme="majorHAnsi" w:hAnsiTheme="majorHAnsi"/>
          <w:noProof/>
          <w:sz w:val="24"/>
          <w:szCs w:val="24"/>
        </w:rPr>
        <w:t>(Istiqomah, Diner, &amp; Wardhana, 2015)</w:t>
      </w:r>
      <w:r w:rsidRPr="00053944">
        <w:rPr>
          <w:rFonts w:asciiTheme="majorHAnsi" w:hAnsiTheme="majorHAnsi"/>
          <w:sz w:val="24"/>
          <w:szCs w:val="24"/>
        </w:rPr>
        <w:fldChar w:fldCharType="end"/>
      </w:r>
      <w:r w:rsidRPr="00053944">
        <w:rPr>
          <w:rFonts w:asciiTheme="majorHAnsi" w:hAnsiTheme="majorHAnsi"/>
          <w:sz w:val="24"/>
          <w:szCs w:val="24"/>
        </w:rPr>
        <w:t xml:space="preserve">, dan kreatifitas buku ajar </w:t>
      </w:r>
      <w:r w:rsidRPr="00053944">
        <w:rPr>
          <w:rFonts w:asciiTheme="majorHAnsi" w:hAnsiTheme="majorHAnsi"/>
          <w:sz w:val="24"/>
          <w:szCs w:val="24"/>
        </w:rPr>
        <w:fldChar w:fldCharType="begin" w:fldLock="1"/>
      </w:r>
      <w:r w:rsidRPr="00053944">
        <w:rPr>
          <w:rFonts w:asciiTheme="majorHAnsi" w:hAnsiTheme="majorHAnsi"/>
          <w:sz w:val="24"/>
          <w:szCs w:val="24"/>
        </w:rPr>
        <w:instrText>ADDIN CSL_CITATION {"citationItems":[{"id":"ITEM-1","itemData":{"DOI":"https://doi.org/10.22219/jiz.v2i3.10578","ISSN":"2622-7371","author":[{"dropping-particle":"","family":"Mahbubah","given":"Latifatul","non-dropping-particle":"","parse-names":false,"suffix":""},{"dropping-particle":"","family":"Biahmada","given":"Ahmad Mufatis Maqdum","non-dropping-particle":"","parse-names":false,"suffix":""},{"dropping-particle":"","family":"Mauludiyah","given":"Lailatul","non-dropping-particle":"","parse-names":false,"suffix":""}],"container-title":"Izdihar: Journal of Arabic Language Teaching, Linguistics, and Literature","id":"ITEM-1","issue":"3","issued":{"date-parts":[["2019"]]},"page":"231-242","title":"Learning Arabic Translation at Islamic Boarding School in Madura","type":"article-journal","volume":"2"},"uris":["http://www.mendeley.com/documents/?uuid=01df74d2-e32e-4e24-9ba9-a5b31b0417d1"]}],"mendeley":{"formattedCitation":"(Mahbubah, Biahmada, &amp; Mauludiyah, 2019)","plainTextFormattedCitation":"(Mahbubah, Biahmada, &amp; Mauludiyah, 2019)","previouslyFormattedCitation":"(Mahbubah, Biahmada, &amp; Mauludiyah, 2019)"},"properties":{"noteIndex":0},"schema":"https://github.com/citation-style-language/schema/raw/master/csl-citation.json"}</w:instrText>
      </w:r>
      <w:r w:rsidRPr="00053944">
        <w:rPr>
          <w:rFonts w:asciiTheme="majorHAnsi" w:hAnsiTheme="majorHAnsi"/>
          <w:sz w:val="24"/>
          <w:szCs w:val="24"/>
        </w:rPr>
        <w:fldChar w:fldCharType="separate"/>
      </w:r>
      <w:r w:rsidRPr="00053944">
        <w:rPr>
          <w:rFonts w:asciiTheme="majorHAnsi" w:hAnsiTheme="majorHAnsi"/>
          <w:noProof/>
          <w:sz w:val="24"/>
          <w:szCs w:val="24"/>
        </w:rPr>
        <w:t>(Mahbubah, Biahmada, &amp; Mauludiyah, 2019)</w:t>
      </w:r>
      <w:r w:rsidRPr="00053944">
        <w:rPr>
          <w:rFonts w:asciiTheme="majorHAnsi" w:hAnsiTheme="majorHAnsi"/>
          <w:sz w:val="24"/>
          <w:szCs w:val="24"/>
        </w:rPr>
        <w:fldChar w:fldCharType="end"/>
      </w:r>
      <w:r w:rsidRPr="00053944">
        <w:rPr>
          <w:rFonts w:asciiTheme="majorHAnsi" w:hAnsiTheme="majorHAnsi"/>
          <w:sz w:val="24"/>
          <w:szCs w:val="24"/>
        </w:rPr>
        <w:t xml:space="preserve"> dan lain – lain. Kesulitan tersebut muncul karena faktor yang berbeda menyesuaikan dengan keadaan pembelajar. Permasalahan yang banyak muncul dari mahasiswa baru pada program studi pendidikan bahasa Arab adalah beberapa dari mahasiswa kurang bisa membaca teks bahasa arab karena background pendidikan bukan dari pesantren atau madrasah atau sekolah yang sebelumnya mengajarkan bahasa Arab. Sehingga, dalam praktik mata kuliah kebahasaan beberapa mahasiswa tertinggal dalam peguasaan maharah. Masalah seperti ini, tidak hanya di perguruan tinggi, juga banyak terjadi di sekolah – sekolah.</w:t>
      </w:r>
    </w:p>
    <w:p w:rsidR="00053944" w:rsidRPr="00053944" w:rsidRDefault="00053944" w:rsidP="00053944">
      <w:pPr>
        <w:spacing w:after="0" w:line="360" w:lineRule="auto"/>
        <w:ind w:firstLine="720"/>
        <w:jc w:val="both"/>
        <w:rPr>
          <w:rFonts w:asciiTheme="majorHAnsi" w:hAnsiTheme="majorHAnsi"/>
          <w:sz w:val="24"/>
          <w:szCs w:val="24"/>
        </w:rPr>
      </w:pPr>
      <w:r w:rsidRPr="00053944">
        <w:rPr>
          <w:rFonts w:asciiTheme="majorHAnsi" w:hAnsiTheme="majorHAnsi"/>
          <w:sz w:val="24"/>
          <w:szCs w:val="24"/>
        </w:rPr>
        <w:t xml:space="preserve">Permasalahan membaca disebabkan karena dua faktor, faktor internal dan faktor eksternal. Faktor internal adalah faktor dari dirinya sendiri. Dalam hal ini, adalah motivasi mahasiswa untuk bisa membaca teks </w:t>
      </w:r>
      <w:proofErr w:type="gramStart"/>
      <w:r w:rsidRPr="00053944">
        <w:rPr>
          <w:rFonts w:asciiTheme="majorHAnsi" w:hAnsiTheme="majorHAnsi"/>
          <w:sz w:val="24"/>
          <w:szCs w:val="24"/>
        </w:rPr>
        <w:t>arab</w:t>
      </w:r>
      <w:proofErr w:type="gramEnd"/>
      <w:r w:rsidRPr="00053944">
        <w:rPr>
          <w:rFonts w:asciiTheme="majorHAnsi" w:hAnsiTheme="majorHAnsi"/>
          <w:sz w:val="24"/>
          <w:szCs w:val="24"/>
        </w:rPr>
        <w:t xml:space="preserve">. Sementara faktor eksternal adalah lingkungan </w:t>
      </w:r>
      <w:r w:rsidRPr="00053944">
        <w:rPr>
          <w:rFonts w:asciiTheme="majorHAnsi" w:hAnsiTheme="majorHAnsi"/>
          <w:sz w:val="24"/>
          <w:szCs w:val="24"/>
        </w:rPr>
        <w:lastRenderedPageBreak/>
        <w:t xml:space="preserve">sosial dan perilaku pengajar. Kedua faktor tersebut salinng berhubungan dan saling mendukung satu </w:t>
      </w:r>
      <w:proofErr w:type="gramStart"/>
      <w:r w:rsidRPr="00053944">
        <w:rPr>
          <w:rFonts w:asciiTheme="majorHAnsi" w:hAnsiTheme="majorHAnsi"/>
          <w:sz w:val="24"/>
          <w:szCs w:val="24"/>
        </w:rPr>
        <w:t>sama</w:t>
      </w:r>
      <w:proofErr w:type="gramEnd"/>
      <w:r w:rsidRPr="00053944">
        <w:rPr>
          <w:rFonts w:asciiTheme="majorHAnsi" w:hAnsiTheme="majorHAnsi"/>
          <w:sz w:val="24"/>
          <w:szCs w:val="24"/>
        </w:rPr>
        <w:t xml:space="preserve"> lain. Sementara permasalahan yang ada pada mahasiswa program studi pendidikan bahasa Arab adalah karena latar belakang pendidikan, sehingga hal tersebut menjadi tugas pengajar untuk menginovasikan metode pembelajaran sehingga para mahasiswa mencapai target tujuan pembelajaran.</w:t>
      </w:r>
    </w:p>
    <w:p w:rsidR="00053944" w:rsidRPr="00053944" w:rsidRDefault="00053944" w:rsidP="00053944">
      <w:pPr>
        <w:spacing w:after="0" w:line="360" w:lineRule="auto"/>
        <w:ind w:firstLine="720"/>
        <w:jc w:val="both"/>
        <w:rPr>
          <w:rFonts w:asciiTheme="majorHAnsi" w:hAnsiTheme="majorHAnsi"/>
          <w:sz w:val="24"/>
          <w:szCs w:val="24"/>
        </w:rPr>
      </w:pPr>
      <w:r w:rsidRPr="00053944">
        <w:rPr>
          <w:rFonts w:asciiTheme="majorHAnsi" w:hAnsiTheme="majorHAnsi"/>
          <w:sz w:val="24"/>
          <w:szCs w:val="24"/>
        </w:rPr>
        <w:t>Solusi yang pernah dilakukan oleh pendidik, untuk mengatasi maslaah tersebut adalah melalui motivasi. Pengajar dalam hal ini memberikan tindakan aktif menjawab pertanyaan mahasiswa. Sehingga, siswa termotivasi membaca teks bahasa asing. Dan hasil dari penelitian ini adalah menunjukkan motivasi hanya mempengaruhi sedikiti terhadap kemampuan membaca.</w:t>
      </w:r>
      <w:r w:rsidRPr="00053944">
        <w:rPr>
          <w:rFonts w:asciiTheme="majorHAnsi" w:hAnsiTheme="majorHAnsi"/>
          <w:sz w:val="24"/>
          <w:szCs w:val="24"/>
        </w:rPr>
        <w:fldChar w:fldCharType="begin" w:fldLock="1"/>
      </w:r>
      <w:r w:rsidRPr="00053944">
        <w:rPr>
          <w:rFonts w:asciiTheme="majorHAnsi" w:hAnsiTheme="majorHAnsi"/>
          <w:sz w:val="24"/>
          <w:szCs w:val="24"/>
        </w:rPr>
        <w:instrText>ADDIN CSL_CITATION {"citationItems":[{"id":"ITEM-1","itemData":{"ISSN":"1411-2671","author":[{"dropping-particle":"","family":"Kartika","given":"Laras","non-dropping-particle":"","parse-names":false,"suffix":""},{"dropping-particle":"","family":"Mastuti","given":"Endah","non-dropping-particle":"","parse-names":false,"suffix":""}],"container-title":"Jurnal Insan Media Psikologi","id":"ITEM-1","issue":"3","issued":{"date-parts":[["2012"]]},"title":"Motivasi Membaca Literatur Berbahasa Inggris pada Mahasiswa Psikologi Universitas Airlangga Surabaya","type":"article-journal","volume":"13"},"uris":["http://www.mendeley.com/documents/?uuid=62e054d5-4c58-4836-bc98-3c4dc3a2cbfd"]}],"mendeley":{"formattedCitation":"(Kartika &amp; Mastuti, 2012)","plainTextFormattedCitation":"(Kartika &amp; Mastuti, 2012)","previouslyFormattedCitation":"(Kartika &amp; Mastuti, 2012)"},"properties":{"noteIndex":0},"schema":"https://github.com/citation-style-language/schema/raw/master/csl-citation.json"}</w:instrText>
      </w:r>
      <w:r w:rsidRPr="00053944">
        <w:rPr>
          <w:rFonts w:asciiTheme="majorHAnsi" w:hAnsiTheme="majorHAnsi"/>
          <w:sz w:val="24"/>
          <w:szCs w:val="24"/>
        </w:rPr>
        <w:fldChar w:fldCharType="separate"/>
      </w:r>
      <w:r w:rsidRPr="00053944">
        <w:rPr>
          <w:rFonts w:asciiTheme="majorHAnsi" w:hAnsiTheme="majorHAnsi"/>
          <w:noProof/>
          <w:sz w:val="24"/>
          <w:szCs w:val="24"/>
        </w:rPr>
        <w:t>(Kartika &amp; Mastuti, 2012)</w:t>
      </w:r>
      <w:r w:rsidRPr="00053944">
        <w:rPr>
          <w:rFonts w:asciiTheme="majorHAnsi" w:hAnsiTheme="majorHAnsi"/>
          <w:sz w:val="24"/>
          <w:szCs w:val="24"/>
        </w:rPr>
        <w:fldChar w:fldCharType="end"/>
      </w:r>
      <w:r w:rsidRPr="00053944">
        <w:rPr>
          <w:rFonts w:asciiTheme="majorHAnsi" w:hAnsiTheme="majorHAnsi"/>
          <w:sz w:val="24"/>
          <w:szCs w:val="24"/>
        </w:rPr>
        <w:t>. Selain itu, menggunakan metode yang menarik diantaranya adalah menggunakan metode Concentrated Language Encaounter (CLE). CLE ini merupakan sebuah metode yang menitik beratkan pada pemahaman membaca dan hasil dari aplikasi metode ini adalah memebantu memahamkan siswa pada isi teks.</w:t>
      </w:r>
      <w:r w:rsidRPr="00053944">
        <w:rPr>
          <w:rFonts w:asciiTheme="majorHAnsi" w:hAnsiTheme="majorHAnsi"/>
          <w:sz w:val="24"/>
          <w:szCs w:val="24"/>
        </w:rPr>
        <w:fldChar w:fldCharType="begin" w:fldLock="1"/>
      </w:r>
      <w:r w:rsidRPr="00053944">
        <w:rPr>
          <w:rFonts w:asciiTheme="majorHAnsi" w:hAnsiTheme="majorHAnsi"/>
          <w:sz w:val="24"/>
          <w:szCs w:val="24"/>
        </w:rPr>
        <w:instrText>ADDIN CSL_CITATION {"citationItems":[{"id":"ITEM-1","itemData":{"ISSN":"2686-245X","author":[{"dropping-particle":"","family":"RADESI","given":"N I MADE DEWI","non-dropping-particle":"","parse-names":false,"suffix":""},{"dropping-particle":"","family":"Marhaeni","given":"A A I Ngurah","non-dropping-particle":"","parse-names":false,"suffix":""},{"dropping-particle":"","family":"Natajaya","given":"I Nyoman","non-dropping-particle":"","parse-names":false,"suffix":""}],"container-title":"Jurnal Administrasi Pendidikan Indonesia","id":"ITEM-1","issue":"1","issued":{"date-parts":[["2013"]]},"title":"Pengaruh penerapan model Concentrated Language Encounter (CLE) terhadap kemampuan membaca pemahaman bahasa Inggris ditinjau dari motivasi berprestasi siswa Kelas XI di SMA Negeri 2 Amlapura","type":"article-journal","volume":"4"},"uris":["http://www.mendeley.com/documents/?uuid=da5f230e-e91e-4889-adca-4b60334efa47"]}],"mendeley":{"formattedCitation":"(RADESI, Marhaeni, &amp; Natajaya, 2013)","manualFormatting":"(Radesi, Marhaeni, &amp; Natajaya, 201)","plainTextFormattedCitation":"(RADESI, Marhaeni, &amp; Natajaya, 2013)","previouslyFormattedCitation":"(RADESI, Marhaeni, &amp; Natajaya, 2013)"},"properties":{"noteIndex":0},"schema":"https://github.com/citation-style-language/schema/raw/master/csl-citation.json"}</w:instrText>
      </w:r>
      <w:r w:rsidRPr="00053944">
        <w:rPr>
          <w:rFonts w:asciiTheme="majorHAnsi" w:hAnsiTheme="majorHAnsi"/>
          <w:sz w:val="24"/>
          <w:szCs w:val="24"/>
        </w:rPr>
        <w:fldChar w:fldCharType="separate"/>
      </w:r>
      <w:r w:rsidRPr="00053944">
        <w:rPr>
          <w:rFonts w:asciiTheme="majorHAnsi" w:hAnsiTheme="majorHAnsi"/>
          <w:noProof/>
          <w:sz w:val="24"/>
          <w:szCs w:val="24"/>
        </w:rPr>
        <w:t>(Radesi, Marhaeni, &amp; Natajaya, 201)</w:t>
      </w:r>
      <w:r w:rsidRPr="00053944">
        <w:rPr>
          <w:rFonts w:asciiTheme="majorHAnsi" w:hAnsiTheme="majorHAnsi"/>
          <w:sz w:val="24"/>
          <w:szCs w:val="24"/>
        </w:rPr>
        <w:fldChar w:fldCharType="end"/>
      </w:r>
      <w:r w:rsidRPr="00053944">
        <w:rPr>
          <w:rFonts w:asciiTheme="majorHAnsi" w:hAnsiTheme="majorHAnsi"/>
          <w:sz w:val="24"/>
          <w:szCs w:val="24"/>
        </w:rPr>
        <w:t xml:space="preserve"> dari penggunaan CLE ini, kemungkinan besar siswa mampu memehamai teks. Namun belum tentu siswa bisa membaca dengan lancar teks tersebut. Untuk meningkatkan kemampuan membaca, pengajar juga menggunakan Ipad untuk memotivasi kemampuan membaca</w:t>
      </w:r>
      <w:r w:rsidRPr="00053944">
        <w:rPr>
          <w:rFonts w:asciiTheme="majorHAnsi" w:hAnsiTheme="majorHAnsi"/>
          <w:sz w:val="24"/>
          <w:szCs w:val="24"/>
        </w:rPr>
        <w:fldChar w:fldCharType="begin" w:fldLock="1"/>
      </w:r>
      <w:r w:rsidRPr="00053944">
        <w:rPr>
          <w:rFonts w:asciiTheme="majorHAnsi" w:hAnsiTheme="majorHAnsi"/>
          <w:sz w:val="24"/>
          <w:szCs w:val="24"/>
        </w:rPr>
        <w:instrText>ADDIN CSL_CITATION {"citationItems":[{"id":"ITEM-1","itemData":{"ISSN":"0891-4222","author":[{"dropping-particle":"","family":"Alqahtani","given":"Saeed S","non-dropping-particle":"","parse-names":false,"suffix":""}],"container-title":"Research in Developmental Disabilities","id":"ITEM-1","issued":{"date-parts":[["2020"]]},"page":"103703","publisher":"Elsevier","title":"iPad and repeated reading to improve reading comprehension for young adults with intellectual disability","type":"article-journal","volume":"103"},"uris":["http://www.mendeley.com/documents/?uuid=47b57a3c-7ec3-408e-8b0d-090e48bdf0fd"]}],"mendeley":{"formattedCitation":"(Alqahtani, 2020)","plainTextFormattedCitation":"(Alqahtani, 2020)","previouslyFormattedCitation":"(Alqahtani, 2020)"},"properties":{"noteIndex":0},"schema":"https://github.com/citation-style-language/schema/raw/master/csl-citation.json"}</w:instrText>
      </w:r>
      <w:r w:rsidRPr="00053944">
        <w:rPr>
          <w:rFonts w:asciiTheme="majorHAnsi" w:hAnsiTheme="majorHAnsi"/>
          <w:sz w:val="24"/>
          <w:szCs w:val="24"/>
        </w:rPr>
        <w:fldChar w:fldCharType="separate"/>
      </w:r>
      <w:r w:rsidRPr="00053944">
        <w:rPr>
          <w:rFonts w:asciiTheme="majorHAnsi" w:hAnsiTheme="majorHAnsi"/>
          <w:noProof/>
          <w:sz w:val="24"/>
          <w:szCs w:val="24"/>
        </w:rPr>
        <w:t>(Alqahtani, 2020)</w:t>
      </w:r>
      <w:r w:rsidRPr="00053944">
        <w:rPr>
          <w:rFonts w:asciiTheme="majorHAnsi" w:hAnsiTheme="majorHAnsi"/>
          <w:sz w:val="24"/>
          <w:szCs w:val="24"/>
        </w:rPr>
        <w:fldChar w:fldCharType="end"/>
      </w:r>
    </w:p>
    <w:p w:rsidR="00053944" w:rsidRPr="00053944" w:rsidRDefault="00053944" w:rsidP="00053944">
      <w:pPr>
        <w:spacing w:after="0" w:line="360" w:lineRule="auto"/>
        <w:ind w:firstLine="720"/>
        <w:jc w:val="both"/>
        <w:rPr>
          <w:rFonts w:asciiTheme="majorHAnsi" w:hAnsiTheme="majorHAnsi"/>
          <w:sz w:val="24"/>
          <w:szCs w:val="24"/>
        </w:rPr>
      </w:pPr>
      <w:r w:rsidRPr="00053944">
        <w:rPr>
          <w:rFonts w:asciiTheme="majorHAnsi" w:hAnsiTheme="majorHAnsi"/>
          <w:sz w:val="24"/>
          <w:szCs w:val="24"/>
        </w:rPr>
        <w:t>Sementara hal yang sudah dilakukan pengajar di bidang Bahasa Arab adalah dengan menggunakan model pembeljaran traditional, seperti badongan dan sorogan. Dan model ini seperti memang masih banyak ditemui dikalangan pesantren.</w:t>
      </w:r>
      <w:r w:rsidRPr="00053944">
        <w:rPr>
          <w:rFonts w:asciiTheme="majorHAnsi" w:hAnsiTheme="majorHAnsi"/>
          <w:sz w:val="24"/>
          <w:szCs w:val="24"/>
        </w:rPr>
        <w:fldChar w:fldCharType="begin" w:fldLock="1"/>
      </w:r>
      <w:r w:rsidRPr="00053944">
        <w:rPr>
          <w:rFonts w:asciiTheme="majorHAnsi" w:hAnsiTheme="majorHAnsi"/>
          <w:sz w:val="24"/>
          <w:szCs w:val="24"/>
        </w:rPr>
        <w:instrText>ADDIN CSL_CITATION {"citationItems":[{"id":"ITEM-1","itemData":{"ISSN":"2502-860X","author":[{"dropping-particle":"","family":"Hanani","given":"Nurul","non-dropping-particle":"","parse-names":false,"suffix":""}],"container-title":"Realita: Jurnal Penelitian dan Kebudayaan Islam","id":"ITEM-1","issue":"1","issued":{"date-parts":[["2015"]]},"title":"Model Pembelajaran Bahasa Arab di Pondok Pesantren Salaf Kediri dan Kontribusinya terhadap Kemampuan Membaca Teks Berbahasa Arab bagi Santri","type":"article-journal","volume":"13"},"uris":["http://www.mendeley.com/documents/?uuid=e84c7028-5270-4ba0-84f3-a1138ed1d6cd"]}],"mendeley":{"formattedCitation":"(Hanani, 2015)","plainTextFormattedCitation":"(Hanani, 2015)","previouslyFormattedCitation":"(Hanani, 2015)"},"properties":{"noteIndex":0},"schema":"https://github.com/citation-style-language/schema/raw/master/csl-citation.json"}</w:instrText>
      </w:r>
      <w:r w:rsidRPr="00053944">
        <w:rPr>
          <w:rFonts w:asciiTheme="majorHAnsi" w:hAnsiTheme="majorHAnsi"/>
          <w:sz w:val="24"/>
          <w:szCs w:val="24"/>
        </w:rPr>
        <w:fldChar w:fldCharType="separate"/>
      </w:r>
      <w:r w:rsidRPr="00053944">
        <w:rPr>
          <w:rFonts w:asciiTheme="majorHAnsi" w:hAnsiTheme="majorHAnsi"/>
          <w:noProof/>
          <w:sz w:val="24"/>
          <w:szCs w:val="24"/>
        </w:rPr>
        <w:t>(Hanani, 2015)</w:t>
      </w:r>
      <w:r w:rsidRPr="00053944">
        <w:rPr>
          <w:rFonts w:asciiTheme="majorHAnsi" w:hAnsiTheme="majorHAnsi"/>
          <w:sz w:val="24"/>
          <w:szCs w:val="24"/>
        </w:rPr>
        <w:fldChar w:fldCharType="end"/>
      </w:r>
      <w:r w:rsidRPr="00053944">
        <w:rPr>
          <w:rFonts w:asciiTheme="majorHAnsi" w:hAnsiTheme="majorHAnsi"/>
          <w:sz w:val="24"/>
          <w:szCs w:val="24"/>
        </w:rPr>
        <w:t>. Metode kooperatif juga pernah dilakukan oleh guru, metode ini merupakan aplikasi dari metode tutor sebaya yang mana secara praktis, siswa yang mempunyai kemampuan lebih harus bisa menggajarkan pada teman dengan kemampuan yang rendah</w:t>
      </w:r>
      <w:r w:rsidRPr="00053944">
        <w:rPr>
          <w:rFonts w:asciiTheme="majorHAnsi" w:hAnsiTheme="majorHAnsi"/>
          <w:sz w:val="24"/>
          <w:szCs w:val="24"/>
        </w:rPr>
        <w:fldChar w:fldCharType="begin" w:fldLock="1"/>
      </w:r>
      <w:r w:rsidRPr="00053944">
        <w:rPr>
          <w:rFonts w:asciiTheme="majorHAnsi" w:hAnsiTheme="majorHAnsi"/>
          <w:sz w:val="24"/>
          <w:szCs w:val="24"/>
        </w:rPr>
        <w:instrText>ADDIN CSL_CITATION {"citationItems":[{"id":"ITEM-1","itemData":{"ISSN":"2615-4900","author":[{"dropping-particle":"","family":"Fattah","given":"Mustamin","non-dropping-particle":"","parse-names":false,"suffix":""},{"dropping-particle":"","family":"Yamin","given":"M","non-dropping-particle":"","parse-names":false,"suffix":""}],"container-title":"FENOMENA","id":"ITEM-1","issue":"1","issued":{"date-parts":[["2014"]]},"title":"Efektivitas Model Kooperatif untuk Meningkatkan Kemampuan Membaca Teks Bahasa Arab Mahasiswa PESKAM STAIN Samarinda","type":"article-journal","volume":"6"},"uris":["http://www.mendeley.com/documents/?uuid=38e3ba5f-5558-4433-b108-2223744fc859"]}],"mendeley":{"formattedCitation":"(Fattah &amp; Yamin, 2014)","plainTextFormattedCitation":"(Fattah &amp; Yamin, 2014)","previouslyFormattedCitation":"(Fattah &amp; Yamin, 2014)"},"properties":{"noteIndex":0},"schema":"https://github.com/citation-style-language/schema/raw/master/csl-citation.json"}</w:instrText>
      </w:r>
      <w:r w:rsidRPr="00053944">
        <w:rPr>
          <w:rFonts w:asciiTheme="majorHAnsi" w:hAnsiTheme="majorHAnsi"/>
          <w:sz w:val="24"/>
          <w:szCs w:val="24"/>
        </w:rPr>
        <w:fldChar w:fldCharType="separate"/>
      </w:r>
      <w:r w:rsidRPr="00053944">
        <w:rPr>
          <w:rFonts w:asciiTheme="majorHAnsi" w:hAnsiTheme="majorHAnsi"/>
          <w:noProof/>
          <w:sz w:val="24"/>
          <w:szCs w:val="24"/>
        </w:rPr>
        <w:t>(Fattah &amp; Yamin, 2014)</w:t>
      </w:r>
      <w:r w:rsidRPr="00053944">
        <w:rPr>
          <w:rFonts w:asciiTheme="majorHAnsi" w:hAnsiTheme="majorHAnsi"/>
          <w:sz w:val="24"/>
          <w:szCs w:val="24"/>
        </w:rPr>
        <w:fldChar w:fldCharType="end"/>
      </w:r>
      <w:r w:rsidRPr="00053944">
        <w:rPr>
          <w:rFonts w:asciiTheme="majorHAnsi" w:hAnsiTheme="majorHAnsi"/>
          <w:sz w:val="24"/>
          <w:szCs w:val="24"/>
        </w:rPr>
        <w:t xml:space="preserve">.  Hasil dari penelitian tersebut memang menunjukkan efektif pembeljaran. Namun, dari penelitian yang ada, hanya menunjukkan kepada bagaimaan pemahaman teks, belum merujuk kepada kemampuan memebaca. Untuk itu, </w:t>
      </w:r>
      <w:r>
        <w:rPr>
          <w:rFonts w:asciiTheme="majorHAnsi" w:hAnsiTheme="majorHAnsi"/>
          <w:sz w:val="24"/>
          <w:szCs w:val="24"/>
        </w:rPr>
        <w:t>penelitian</w:t>
      </w:r>
      <w:r w:rsidRPr="00053944">
        <w:rPr>
          <w:rFonts w:asciiTheme="majorHAnsi" w:hAnsiTheme="majorHAnsi"/>
          <w:sz w:val="24"/>
          <w:szCs w:val="24"/>
        </w:rPr>
        <w:t xml:space="preserve"> </w:t>
      </w:r>
      <w:proofErr w:type="gramStart"/>
      <w:r w:rsidRPr="00053944">
        <w:rPr>
          <w:rFonts w:asciiTheme="majorHAnsi" w:hAnsiTheme="majorHAnsi"/>
          <w:sz w:val="24"/>
          <w:szCs w:val="24"/>
        </w:rPr>
        <w:t>akan  merujuk</w:t>
      </w:r>
      <w:proofErr w:type="gramEnd"/>
      <w:r w:rsidRPr="00053944">
        <w:rPr>
          <w:rFonts w:asciiTheme="majorHAnsi" w:hAnsiTheme="majorHAnsi"/>
          <w:sz w:val="24"/>
          <w:szCs w:val="24"/>
        </w:rPr>
        <w:t xml:space="preserve"> pada penerapan metode Oral Reading Fluency (ORF) yang mana metode ini bertujuan untuk menjadikan mahasiswa membaca sebuah teks, tanpa perlu memahami isi dari teks tersebut. Sehingga tujuan utama dari metode ini adalah bagaimana mahasiswa tersebut mampu untuk membaca teks bahasa </w:t>
      </w:r>
      <w:proofErr w:type="gramStart"/>
      <w:r w:rsidRPr="00053944">
        <w:rPr>
          <w:rFonts w:asciiTheme="majorHAnsi" w:hAnsiTheme="majorHAnsi"/>
          <w:sz w:val="24"/>
          <w:szCs w:val="24"/>
        </w:rPr>
        <w:t>arab</w:t>
      </w:r>
      <w:proofErr w:type="gramEnd"/>
      <w:r w:rsidRPr="00053944">
        <w:rPr>
          <w:rFonts w:asciiTheme="majorHAnsi" w:hAnsiTheme="majorHAnsi"/>
          <w:sz w:val="24"/>
          <w:szCs w:val="24"/>
        </w:rPr>
        <w:t xml:space="preserve"> dengan benar. Dalam pelaksanaanya, ORF ini </w:t>
      </w:r>
      <w:r w:rsidRPr="00053944">
        <w:rPr>
          <w:rFonts w:asciiTheme="majorHAnsi" w:hAnsiTheme="majorHAnsi"/>
          <w:sz w:val="24"/>
          <w:szCs w:val="24"/>
        </w:rPr>
        <w:lastRenderedPageBreak/>
        <w:t xml:space="preserve">mengharuskan siswa untuk fokus dalam membaca dengan gangguan dari apapun. Sehingga, disini untuk meningkatkan konsentrasi digaungkan dengan timing waktu. </w:t>
      </w:r>
    </w:p>
    <w:p w:rsidR="00053944" w:rsidRPr="00053944" w:rsidRDefault="00053944" w:rsidP="00053944">
      <w:pPr>
        <w:spacing w:after="0" w:line="360" w:lineRule="auto"/>
        <w:ind w:firstLine="720"/>
        <w:jc w:val="both"/>
        <w:rPr>
          <w:rFonts w:asciiTheme="majorHAnsi" w:hAnsiTheme="majorHAnsi"/>
          <w:sz w:val="24"/>
          <w:szCs w:val="24"/>
        </w:rPr>
      </w:pPr>
      <w:r w:rsidRPr="00053944">
        <w:rPr>
          <w:rFonts w:asciiTheme="majorHAnsi" w:hAnsiTheme="majorHAnsi"/>
          <w:sz w:val="24"/>
          <w:szCs w:val="24"/>
        </w:rPr>
        <w:t xml:space="preserve">Tujuan dalam penelitian ini adalah untuk mendeskripsikan penerapan metode ORF dalam mata kuliah Qiroah pada mahasiswa Universitas Muhammadiyah Malang. Penerapan metode ORF ini diharapkan memberikan kontribusi dalam pengembangan metode pembelajaran Bahasa dan menjadi solusi bagi para pengajar yang sering menghadapi para peserta didik baik siswa Maupun mahasiswa yang kesulitan dalam membaca teks Arab.  </w:t>
      </w:r>
    </w:p>
    <w:p w:rsidR="00E71EBD" w:rsidRPr="00CC6B1F" w:rsidRDefault="00E71EBD" w:rsidP="00A14A91">
      <w:pPr>
        <w:pStyle w:val="Heading1"/>
        <w:spacing w:before="0" w:after="0" w:line="240" w:lineRule="auto"/>
        <w:contextualSpacing/>
        <w:jc w:val="both"/>
        <w:rPr>
          <w:rFonts w:asciiTheme="majorHAnsi" w:hAnsiTheme="majorHAnsi"/>
          <w:sz w:val="24"/>
          <w:szCs w:val="24"/>
        </w:rPr>
      </w:pPr>
    </w:p>
    <w:p w:rsidR="008E7BC4" w:rsidRDefault="0046725C" w:rsidP="00053944">
      <w:pPr>
        <w:pStyle w:val="Heading1"/>
        <w:spacing w:before="0" w:after="0" w:line="240" w:lineRule="auto"/>
        <w:contextualSpacing/>
        <w:jc w:val="both"/>
        <w:rPr>
          <w:rFonts w:asciiTheme="majorHAnsi" w:hAnsiTheme="majorHAnsi"/>
          <w:sz w:val="24"/>
          <w:szCs w:val="24"/>
          <w:lang w:val="id-ID"/>
        </w:rPr>
      </w:pPr>
      <w:r w:rsidRPr="00BB5884">
        <w:rPr>
          <w:rFonts w:asciiTheme="majorHAnsi" w:hAnsiTheme="majorHAnsi"/>
          <w:sz w:val="24"/>
          <w:szCs w:val="24"/>
          <w:lang w:val="id-ID"/>
        </w:rPr>
        <w:t xml:space="preserve">Methods </w:t>
      </w:r>
    </w:p>
    <w:p w:rsidR="00053944" w:rsidRPr="00053944" w:rsidRDefault="00053944" w:rsidP="00053944">
      <w:pPr>
        <w:spacing w:after="0" w:line="360" w:lineRule="auto"/>
        <w:jc w:val="both"/>
        <w:rPr>
          <w:rFonts w:asciiTheme="majorHAnsi" w:hAnsiTheme="majorHAnsi"/>
          <w:sz w:val="24"/>
          <w:szCs w:val="24"/>
        </w:rPr>
      </w:pPr>
      <w:r w:rsidRPr="00053944">
        <w:rPr>
          <w:rFonts w:asciiTheme="majorHAnsi" w:hAnsiTheme="majorHAnsi"/>
          <w:sz w:val="24"/>
          <w:szCs w:val="24"/>
        </w:rPr>
        <w:t xml:space="preserve">Penelitian ini menggunakan pendekatan kuantitatif dengan jenis penelitian deskriptif. Dalam penelitian ini mendiskripikan hasil pembeljaran dengan menggunakan ORF. Obyek penelitian ini adalah mahassiwa program studi pendidikan Bahasa Arab semester I dengan jumlah 49 mahasiswa. Instrument yang digunakan dalam penelitian ini adalah angket dengan skala pengukuran menggunakan skala Likert dengan untuk mengetahui tingkat kepuasan mahasiswa terhadap metode tersebut dan dianalisis menggunakan prosentase. Sementara utuk mengukur keberhasilan metode tersebut adalah dengan memebandingkan hasil rata-rata kata dan menit yang dihabiskan mahasiswa dalam memebaca teks tersebut. Penelitian ini dilakukan dengan selama </w:t>
      </w:r>
      <w:proofErr w:type="gramStart"/>
      <w:r w:rsidRPr="00053944">
        <w:rPr>
          <w:rFonts w:asciiTheme="majorHAnsi" w:hAnsiTheme="majorHAnsi"/>
          <w:sz w:val="24"/>
          <w:szCs w:val="24"/>
        </w:rPr>
        <w:t>lima</w:t>
      </w:r>
      <w:proofErr w:type="gramEnd"/>
      <w:r w:rsidRPr="00053944">
        <w:rPr>
          <w:rFonts w:asciiTheme="majorHAnsi" w:hAnsiTheme="majorHAnsi"/>
          <w:sz w:val="24"/>
          <w:szCs w:val="24"/>
        </w:rPr>
        <w:t xml:space="preserve"> kali pertemua</w:t>
      </w:r>
      <w:r>
        <w:rPr>
          <w:rFonts w:asciiTheme="majorHAnsi" w:hAnsiTheme="majorHAnsi"/>
          <w:sz w:val="24"/>
          <w:szCs w:val="24"/>
        </w:rPr>
        <w:t>n</w:t>
      </w:r>
      <w:r w:rsidRPr="00053944">
        <w:rPr>
          <w:rFonts w:asciiTheme="majorHAnsi" w:hAnsiTheme="majorHAnsi"/>
          <w:sz w:val="24"/>
          <w:szCs w:val="24"/>
        </w:rPr>
        <w:t xml:space="preserve"> dengan lima tema yang berbeda dan tingkat kesulitannyapun berbeda.</w:t>
      </w:r>
    </w:p>
    <w:p w:rsidR="00053944" w:rsidRPr="00053944" w:rsidRDefault="00053944" w:rsidP="00053944">
      <w:pPr>
        <w:rPr>
          <w:lang w:val="id-ID"/>
        </w:rPr>
      </w:pPr>
    </w:p>
    <w:p w:rsidR="00053944" w:rsidRPr="00053944" w:rsidRDefault="00053944" w:rsidP="00053944">
      <w:pPr>
        <w:pStyle w:val="Heading1"/>
        <w:spacing w:before="0" w:after="0" w:line="240" w:lineRule="auto"/>
        <w:contextualSpacing/>
        <w:jc w:val="both"/>
        <w:rPr>
          <w:rFonts w:asciiTheme="majorHAnsi" w:hAnsiTheme="majorHAnsi"/>
          <w:sz w:val="24"/>
          <w:szCs w:val="24"/>
        </w:rPr>
      </w:pPr>
      <w:r>
        <w:rPr>
          <w:rFonts w:asciiTheme="majorHAnsi" w:hAnsiTheme="majorHAnsi"/>
          <w:sz w:val="24"/>
          <w:szCs w:val="24"/>
        </w:rPr>
        <w:t>Result and Discussion</w:t>
      </w:r>
    </w:p>
    <w:p w:rsidR="00053944" w:rsidRPr="00053944" w:rsidRDefault="00053944" w:rsidP="00053944">
      <w:pPr>
        <w:spacing w:after="0" w:line="360" w:lineRule="auto"/>
        <w:ind w:firstLine="720"/>
        <w:jc w:val="both"/>
        <w:rPr>
          <w:rFonts w:asciiTheme="majorHAnsi" w:hAnsiTheme="majorHAnsi"/>
          <w:sz w:val="24"/>
          <w:szCs w:val="24"/>
        </w:rPr>
      </w:pPr>
      <w:r w:rsidRPr="00053944">
        <w:rPr>
          <w:rFonts w:asciiTheme="majorHAnsi" w:hAnsiTheme="majorHAnsi"/>
          <w:sz w:val="24"/>
          <w:szCs w:val="24"/>
        </w:rPr>
        <w:t>Proses pelaksanaan metode Oral Reading Fluency (ORF) untuk mahahsiswa program studi Pendidikan Bahasa Arab ini dilakasanakan dalam mata kuliah Qiroah</w:t>
      </w:r>
      <w:r w:rsidRPr="00053944">
        <w:rPr>
          <w:rFonts w:asciiTheme="majorHAnsi" w:hAnsiTheme="majorHAnsi"/>
          <w:sz w:val="24"/>
          <w:szCs w:val="24"/>
          <w:rtl/>
        </w:rPr>
        <w:t xml:space="preserve"> </w:t>
      </w:r>
      <w:r w:rsidRPr="00053944">
        <w:rPr>
          <w:rFonts w:asciiTheme="majorHAnsi" w:hAnsiTheme="majorHAnsi"/>
          <w:sz w:val="24"/>
          <w:szCs w:val="24"/>
        </w:rPr>
        <w:t xml:space="preserve"> dan menggunakan buku ajar </w:t>
      </w:r>
      <w:r w:rsidRPr="00053944">
        <w:rPr>
          <w:rFonts w:asciiTheme="majorHAnsi" w:hAnsiTheme="majorHAnsi"/>
          <w:i/>
          <w:iCs/>
          <w:sz w:val="24"/>
          <w:szCs w:val="24"/>
        </w:rPr>
        <w:t>al-muyassar fi al-qiroah</w:t>
      </w:r>
      <w:r w:rsidRPr="00053944">
        <w:rPr>
          <w:rFonts w:asciiTheme="majorHAnsi" w:hAnsiTheme="majorHAnsi"/>
          <w:sz w:val="24"/>
          <w:szCs w:val="24"/>
        </w:rPr>
        <w:t xml:space="preserve"> karya Dr. Abdul haris, pelaksanaan metode ini dilakukan selama satu bulan dengan empat kali pertemuan dan empat materi yang berbeda. Materi yang diajarkan seperti pada Tabel 1</w:t>
      </w:r>
    </w:p>
    <w:p w:rsidR="00053944" w:rsidRPr="00053944" w:rsidRDefault="00053944" w:rsidP="00053944">
      <w:pPr>
        <w:spacing w:after="0" w:line="360" w:lineRule="auto"/>
        <w:jc w:val="center"/>
        <w:rPr>
          <w:rFonts w:asciiTheme="majorHAnsi" w:hAnsiTheme="majorHAnsi"/>
          <w:sz w:val="24"/>
          <w:szCs w:val="24"/>
        </w:rPr>
      </w:pPr>
      <w:r w:rsidRPr="00053944">
        <w:rPr>
          <w:rFonts w:asciiTheme="majorHAnsi" w:hAnsiTheme="majorHAnsi"/>
          <w:sz w:val="24"/>
          <w:szCs w:val="24"/>
        </w:rPr>
        <w:t>Tabel 1. Materi Qiro’ah</w:t>
      </w: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42"/>
        <w:gridCol w:w="2394"/>
        <w:gridCol w:w="2568"/>
      </w:tblGrid>
      <w:tr w:rsidR="00053944" w:rsidRPr="00053944" w:rsidTr="00200B57">
        <w:tc>
          <w:tcPr>
            <w:tcW w:w="851" w:type="dxa"/>
            <w:shd w:val="clear" w:color="auto" w:fill="auto"/>
          </w:tcPr>
          <w:p w:rsidR="00053944" w:rsidRPr="00053944" w:rsidRDefault="00053944" w:rsidP="00200B57">
            <w:pPr>
              <w:spacing w:after="0" w:line="360" w:lineRule="auto"/>
              <w:jc w:val="center"/>
              <w:rPr>
                <w:rFonts w:asciiTheme="majorHAnsi" w:hAnsiTheme="majorHAnsi"/>
                <w:sz w:val="24"/>
                <w:szCs w:val="24"/>
              </w:rPr>
            </w:pPr>
            <w:r w:rsidRPr="00053944">
              <w:rPr>
                <w:rFonts w:asciiTheme="majorHAnsi" w:hAnsiTheme="majorHAnsi"/>
                <w:sz w:val="24"/>
                <w:szCs w:val="24"/>
              </w:rPr>
              <w:t>No</w:t>
            </w:r>
          </w:p>
        </w:tc>
        <w:tc>
          <w:tcPr>
            <w:tcW w:w="1842" w:type="dxa"/>
            <w:shd w:val="clear" w:color="auto" w:fill="auto"/>
          </w:tcPr>
          <w:p w:rsidR="00053944" w:rsidRPr="00053944" w:rsidRDefault="00053944" w:rsidP="00200B57">
            <w:pPr>
              <w:spacing w:after="0" w:line="360" w:lineRule="auto"/>
              <w:jc w:val="center"/>
              <w:rPr>
                <w:rFonts w:asciiTheme="majorHAnsi" w:hAnsiTheme="majorHAnsi"/>
                <w:sz w:val="24"/>
                <w:szCs w:val="24"/>
              </w:rPr>
            </w:pPr>
            <w:r w:rsidRPr="00053944">
              <w:rPr>
                <w:rFonts w:asciiTheme="majorHAnsi" w:hAnsiTheme="majorHAnsi"/>
                <w:sz w:val="24"/>
                <w:szCs w:val="24"/>
              </w:rPr>
              <w:t>Pertemuan</w:t>
            </w:r>
          </w:p>
        </w:tc>
        <w:tc>
          <w:tcPr>
            <w:tcW w:w="2394" w:type="dxa"/>
            <w:shd w:val="clear" w:color="auto" w:fill="auto"/>
          </w:tcPr>
          <w:p w:rsidR="00053944" w:rsidRPr="00053944" w:rsidRDefault="00053944" w:rsidP="00200B57">
            <w:pPr>
              <w:spacing w:after="0" w:line="360" w:lineRule="auto"/>
              <w:jc w:val="center"/>
              <w:rPr>
                <w:rFonts w:asciiTheme="majorHAnsi" w:hAnsiTheme="majorHAnsi"/>
                <w:sz w:val="24"/>
                <w:szCs w:val="24"/>
              </w:rPr>
            </w:pPr>
            <w:r w:rsidRPr="00053944">
              <w:rPr>
                <w:rFonts w:asciiTheme="majorHAnsi" w:hAnsiTheme="majorHAnsi"/>
                <w:sz w:val="24"/>
                <w:szCs w:val="24"/>
              </w:rPr>
              <w:t>Materi</w:t>
            </w:r>
          </w:p>
        </w:tc>
        <w:tc>
          <w:tcPr>
            <w:tcW w:w="2568" w:type="dxa"/>
            <w:shd w:val="clear" w:color="auto" w:fill="auto"/>
          </w:tcPr>
          <w:p w:rsidR="00053944" w:rsidRPr="00053944" w:rsidRDefault="00053944" w:rsidP="00200B57">
            <w:pPr>
              <w:spacing w:after="0" w:line="360" w:lineRule="auto"/>
              <w:jc w:val="center"/>
              <w:rPr>
                <w:rFonts w:asciiTheme="majorHAnsi" w:hAnsiTheme="majorHAnsi"/>
                <w:sz w:val="24"/>
                <w:szCs w:val="24"/>
              </w:rPr>
            </w:pPr>
            <w:r w:rsidRPr="00053944">
              <w:rPr>
                <w:rFonts w:asciiTheme="majorHAnsi" w:hAnsiTheme="majorHAnsi"/>
                <w:sz w:val="24"/>
                <w:szCs w:val="24"/>
              </w:rPr>
              <w:t>Jumlah kata</w:t>
            </w:r>
          </w:p>
        </w:tc>
      </w:tr>
      <w:tr w:rsidR="00053944" w:rsidRPr="00053944" w:rsidTr="00200B57">
        <w:tc>
          <w:tcPr>
            <w:tcW w:w="851" w:type="dxa"/>
            <w:shd w:val="clear" w:color="auto" w:fill="auto"/>
          </w:tcPr>
          <w:p w:rsidR="00053944" w:rsidRPr="00053944" w:rsidRDefault="00053944" w:rsidP="00200B57">
            <w:pPr>
              <w:spacing w:after="0" w:line="360" w:lineRule="auto"/>
              <w:jc w:val="center"/>
              <w:rPr>
                <w:rFonts w:asciiTheme="majorHAnsi" w:hAnsiTheme="majorHAnsi"/>
                <w:sz w:val="24"/>
                <w:szCs w:val="24"/>
              </w:rPr>
            </w:pPr>
            <w:r w:rsidRPr="00053944">
              <w:rPr>
                <w:rFonts w:asciiTheme="majorHAnsi" w:hAnsiTheme="majorHAnsi"/>
                <w:sz w:val="24"/>
                <w:szCs w:val="24"/>
              </w:rPr>
              <w:t>1</w:t>
            </w:r>
          </w:p>
        </w:tc>
        <w:tc>
          <w:tcPr>
            <w:tcW w:w="1842" w:type="dxa"/>
            <w:shd w:val="clear" w:color="auto" w:fill="auto"/>
          </w:tcPr>
          <w:p w:rsidR="00053944" w:rsidRPr="00053944" w:rsidRDefault="00053944" w:rsidP="00200B57">
            <w:pPr>
              <w:spacing w:after="0" w:line="360" w:lineRule="auto"/>
              <w:jc w:val="center"/>
              <w:rPr>
                <w:rFonts w:asciiTheme="majorHAnsi" w:hAnsiTheme="majorHAnsi"/>
                <w:sz w:val="24"/>
                <w:szCs w:val="24"/>
              </w:rPr>
            </w:pPr>
            <w:r w:rsidRPr="00053944">
              <w:rPr>
                <w:rFonts w:asciiTheme="majorHAnsi" w:hAnsiTheme="majorHAnsi"/>
                <w:sz w:val="24"/>
                <w:szCs w:val="24"/>
              </w:rPr>
              <w:t>I</w:t>
            </w:r>
          </w:p>
        </w:tc>
        <w:tc>
          <w:tcPr>
            <w:tcW w:w="2394" w:type="dxa"/>
            <w:shd w:val="clear" w:color="auto" w:fill="auto"/>
          </w:tcPr>
          <w:p w:rsidR="00053944" w:rsidRPr="00053944" w:rsidRDefault="00053944" w:rsidP="00200B57">
            <w:pPr>
              <w:spacing w:after="0" w:line="360" w:lineRule="auto"/>
              <w:jc w:val="center"/>
              <w:rPr>
                <w:rFonts w:asciiTheme="majorHAnsi" w:hAnsiTheme="majorHAnsi" w:cs="Traditional Arabic"/>
                <w:sz w:val="36"/>
                <w:szCs w:val="36"/>
                <w:rtl/>
              </w:rPr>
            </w:pPr>
            <w:r w:rsidRPr="00053944">
              <w:rPr>
                <w:rFonts w:asciiTheme="majorHAnsi" w:hAnsiTheme="majorHAnsi" w:cs="Traditional Arabic"/>
                <w:sz w:val="36"/>
                <w:szCs w:val="36"/>
                <w:rtl/>
              </w:rPr>
              <w:t>إعداد الندوة</w:t>
            </w:r>
          </w:p>
        </w:tc>
        <w:tc>
          <w:tcPr>
            <w:tcW w:w="2568" w:type="dxa"/>
            <w:shd w:val="clear" w:color="auto" w:fill="auto"/>
          </w:tcPr>
          <w:p w:rsidR="00053944" w:rsidRPr="00053944" w:rsidRDefault="00053944" w:rsidP="00200B57">
            <w:pPr>
              <w:spacing w:after="0" w:line="360" w:lineRule="auto"/>
              <w:jc w:val="both"/>
              <w:rPr>
                <w:rFonts w:asciiTheme="majorHAnsi" w:hAnsiTheme="majorHAnsi"/>
                <w:sz w:val="24"/>
                <w:szCs w:val="24"/>
                <w:lang w:bidi="fa-IR"/>
              </w:rPr>
            </w:pPr>
            <w:r w:rsidRPr="00053944">
              <w:rPr>
                <w:rFonts w:asciiTheme="majorHAnsi" w:hAnsiTheme="majorHAnsi"/>
                <w:sz w:val="24"/>
                <w:szCs w:val="24"/>
                <w:lang w:bidi="fa-IR"/>
              </w:rPr>
              <w:t>125 kata</w:t>
            </w:r>
          </w:p>
        </w:tc>
      </w:tr>
      <w:tr w:rsidR="00053944" w:rsidRPr="00053944" w:rsidTr="00200B57">
        <w:tc>
          <w:tcPr>
            <w:tcW w:w="851" w:type="dxa"/>
            <w:shd w:val="clear" w:color="auto" w:fill="auto"/>
          </w:tcPr>
          <w:p w:rsidR="00053944" w:rsidRPr="00053944" w:rsidRDefault="00053944" w:rsidP="00200B57">
            <w:pPr>
              <w:spacing w:after="0" w:line="360" w:lineRule="auto"/>
              <w:jc w:val="center"/>
              <w:rPr>
                <w:rFonts w:asciiTheme="majorHAnsi" w:hAnsiTheme="majorHAnsi"/>
                <w:sz w:val="24"/>
                <w:szCs w:val="24"/>
              </w:rPr>
            </w:pPr>
            <w:r w:rsidRPr="00053944">
              <w:rPr>
                <w:rFonts w:asciiTheme="majorHAnsi" w:hAnsiTheme="majorHAnsi"/>
                <w:sz w:val="24"/>
                <w:szCs w:val="24"/>
              </w:rPr>
              <w:lastRenderedPageBreak/>
              <w:t>2</w:t>
            </w:r>
          </w:p>
        </w:tc>
        <w:tc>
          <w:tcPr>
            <w:tcW w:w="1842" w:type="dxa"/>
            <w:shd w:val="clear" w:color="auto" w:fill="auto"/>
          </w:tcPr>
          <w:p w:rsidR="00053944" w:rsidRPr="00053944" w:rsidRDefault="00053944" w:rsidP="00200B57">
            <w:pPr>
              <w:spacing w:after="0" w:line="360" w:lineRule="auto"/>
              <w:jc w:val="center"/>
              <w:rPr>
                <w:rFonts w:asciiTheme="majorHAnsi" w:hAnsiTheme="majorHAnsi"/>
                <w:sz w:val="24"/>
                <w:szCs w:val="24"/>
              </w:rPr>
            </w:pPr>
            <w:r w:rsidRPr="00053944">
              <w:rPr>
                <w:rFonts w:asciiTheme="majorHAnsi" w:hAnsiTheme="majorHAnsi"/>
                <w:sz w:val="24"/>
                <w:szCs w:val="24"/>
              </w:rPr>
              <w:t>II</w:t>
            </w:r>
          </w:p>
        </w:tc>
        <w:tc>
          <w:tcPr>
            <w:tcW w:w="2394" w:type="dxa"/>
            <w:shd w:val="clear" w:color="auto" w:fill="auto"/>
          </w:tcPr>
          <w:p w:rsidR="00053944" w:rsidRPr="00053944" w:rsidRDefault="00053944" w:rsidP="00200B57">
            <w:pPr>
              <w:spacing w:after="0" w:line="360" w:lineRule="auto"/>
              <w:jc w:val="center"/>
              <w:rPr>
                <w:rFonts w:asciiTheme="majorHAnsi" w:hAnsiTheme="majorHAnsi" w:cs="Traditional Arabic"/>
                <w:sz w:val="36"/>
                <w:szCs w:val="36"/>
              </w:rPr>
            </w:pPr>
            <w:r w:rsidRPr="00053944">
              <w:rPr>
                <w:rFonts w:asciiTheme="majorHAnsi" w:hAnsiTheme="majorHAnsi" w:cs="Traditional Arabic"/>
                <w:sz w:val="36"/>
                <w:szCs w:val="36"/>
                <w:rtl/>
              </w:rPr>
              <w:t>إلى الجامعة</w:t>
            </w:r>
          </w:p>
        </w:tc>
        <w:tc>
          <w:tcPr>
            <w:tcW w:w="2568" w:type="dxa"/>
            <w:shd w:val="clear" w:color="auto" w:fill="auto"/>
          </w:tcPr>
          <w:p w:rsidR="00053944" w:rsidRPr="00053944" w:rsidRDefault="00053944" w:rsidP="00200B57">
            <w:pPr>
              <w:spacing w:after="0" w:line="360" w:lineRule="auto"/>
              <w:jc w:val="both"/>
              <w:rPr>
                <w:rFonts w:asciiTheme="majorHAnsi" w:hAnsiTheme="majorHAnsi"/>
                <w:sz w:val="24"/>
                <w:szCs w:val="24"/>
              </w:rPr>
            </w:pPr>
            <w:r w:rsidRPr="00053944">
              <w:rPr>
                <w:rFonts w:asciiTheme="majorHAnsi" w:hAnsiTheme="majorHAnsi"/>
                <w:sz w:val="24"/>
                <w:szCs w:val="24"/>
              </w:rPr>
              <w:t>137 kata</w:t>
            </w:r>
          </w:p>
        </w:tc>
      </w:tr>
      <w:tr w:rsidR="00053944" w:rsidRPr="00053944" w:rsidTr="00200B57">
        <w:tc>
          <w:tcPr>
            <w:tcW w:w="851" w:type="dxa"/>
            <w:shd w:val="clear" w:color="auto" w:fill="auto"/>
          </w:tcPr>
          <w:p w:rsidR="00053944" w:rsidRPr="00053944" w:rsidRDefault="00053944" w:rsidP="00200B57">
            <w:pPr>
              <w:spacing w:after="0" w:line="360" w:lineRule="auto"/>
              <w:jc w:val="center"/>
              <w:rPr>
                <w:rFonts w:asciiTheme="majorHAnsi" w:hAnsiTheme="majorHAnsi"/>
                <w:sz w:val="24"/>
                <w:szCs w:val="24"/>
              </w:rPr>
            </w:pPr>
            <w:r w:rsidRPr="00053944">
              <w:rPr>
                <w:rFonts w:asciiTheme="majorHAnsi" w:hAnsiTheme="majorHAnsi"/>
                <w:sz w:val="24"/>
                <w:szCs w:val="24"/>
              </w:rPr>
              <w:t>3</w:t>
            </w:r>
          </w:p>
        </w:tc>
        <w:tc>
          <w:tcPr>
            <w:tcW w:w="1842" w:type="dxa"/>
            <w:shd w:val="clear" w:color="auto" w:fill="auto"/>
          </w:tcPr>
          <w:p w:rsidR="00053944" w:rsidRPr="00053944" w:rsidRDefault="00053944" w:rsidP="00200B57">
            <w:pPr>
              <w:spacing w:after="0" w:line="360" w:lineRule="auto"/>
              <w:jc w:val="center"/>
              <w:rPr>
                <w:rFonts w:asciiTheme="majorHAnsi" w:hAnsiTheme="majorHAnsi"/>
                <w:sz w:val="24"/>
                <w:szCs w:val="24"/>
              </w:rPr>
            </w:pPr>
            <w:r w:rsidRPr="00053944">
              <w:rPr>
                <w:rFonts w:asciiTheme="majorHAnsi" w:hAnsiTheme="majorHAnsi"/>
                <w:sz w:val="24"/>
                <w:szCs w:val="24"/>
              </w:rPr>
              <w:t>III</w:t>
            </w:r>
          </w:p>
        </w:tc>
        <w:tc>
          <w:tcPr>
            <w:tcW w:w="2394" w:type="dxa"/>
            <w:shd w:val="clear" w:color="auto" w:fill="auto"/>
          </w:tcPr>
          <w:p w:rsidR="00053944" w:rsidRPr="00053944" w:rsidRDefault="00053944" w:rsidP="00200B57">
            <w:pPr>
              <w:spacing w:after="0" w:line="360" w:lineRule="auto"/>
              <w:jc w:val="center"/>
              <w:rPr>
                <w:rFonts w:asciiTheme="majorHAnsi" w:hAnsiTheme="majorHAnsi" w:cs="Traditional Arabic"/>
                <w:sz w:val="36"/>
                <w:szCs w:val="36"/>
              </w:rPr>
            </w:pPr>
            <w:r w:rsidRPr="00053944">
              <w:rPr>
                <w:rFonts w:asciiTheme="majorHAnsi" w:hAnsiTheme="majorHAnsi" w:cs="Traditional Arabic"/>
                <w:sz w:val="36"/>
                <w:szCs w:val="36"/>
                <w:rtl/>
              </w:rPr>
              <w:t>إلى المسجد</w:t>
            </w:r>
          </w:p>
        </w:tc>
        <w:tc>
          <w:tcPr>
            <w:tcW w:w="2568" w:type="dxa"/>
            <w:shd w:val="clear" w:color="auto" w:fill="auto"/>
          </w:tcPr>
          <w:p w:rsidR="00053944" w:rsidRPr="00053944" w:rsidRDefault="00053944" w:rsidP="00200B57">
            <w:pPr>
              <w:spacing w:after="0" w:line="360" w:lineRule="auto"/>
              <w:jc w:val="both"/>
              <w:rPr>
                <w:rFonts w:asciiTheme="majorHAnsi" w:hAnsiTheme="majorHAnsi"/>
                <w:sz w:val="24"/>
                <w:szCs w:val="24"/>
              </w:rPr>
            </w:pPr>
            <w:r w:rsidRPr="00053944">
              <w:rPr>
                <w:rFonts w:asciiTheme="majorHAnsi" w:hAnsiTheme="majorHAnsi"/>
                <w:sz w:val="24"/>
                <w:szCs w:val="24"/>
              </w:rPr>
              <w:t>140 kata</w:t>
            </w:r>
          </w:p>
        </w:tc>
      </w:tr>
      <w:tr w:rsidR="00053944" w:rsidRPr="00053944" w:rsidTr="00200B57">
        <w:tc>
          <w:tcPr>
            <w:tcW w:w="851" w:type="dxa"/>
            <w:shd w:val="clear" w:color="auto" w:fill="auto"/>
          </w:tcPr>
          <w:p w:rsidR="00053944" w:rsidRPr="00053944" w:rsidRDefault="00053944" w:rsidP="00200B57">
            <w:pPr>
              <w:spacing w:after="0" w:line="360" w:lineRule="auto"/>
              <w:jc w:val="center"/>
              <w:rPr>
                <w:rFonts w:asciiTheme="majorHAnsi" w:hAnsiTheme="majorHAnsi"/>
                <w:sz w:val="24"/>
                <w:szCs w:val="24"/>
              </w:rPr>
            </w:pPr>
            <w:r w:rsidRPr="00053944">
              <w:rPr>
                <w:rFonts w:asciiTheme="majorHAnsi" w:hAnsiTheme="majorHAnsi"/>
                <w:sz w:val="24"/>
                <w:szCs w:val="24"/>
              </w:rPr>
              <w:t>4</w:t>
            </w:r>
          </w:p>
        </w:tc>
        <w:tc>
          <w:tcPr>
            <w:tcW w:w="1842" w:type="dxa"/>
            <w:shd w:val="clear" w:color="auto" w:fill="auto"/>
          </w:tcPr>
          <w:p w:rsidR="00053944" w:rsidRPr="00053944" w:rsidRDefault="00053944" w:rsidP="00200B57">
            <w:pPr>
              <w:spacing w:after="0" w:line="360" w:lineRule="auto"/>
              <w:jc w:val="center"/>
              <w:rPr>
                <w:rFonts w:asciiTheme="majorHAnsi" w:hAnsiTheme="majorHAnsi"/>
                <w:sz w:val="24"/>
                <w:szCs w:val="24"/>
              </w:rPr>
            </w:pPr>
            <w:r w:rsidRPr="00053944">
              <w:rPr>
                <w:rFonts w:asciiTheme="majorHAnsi" w:hAnsiTheme="majorHAnsi"/>
                <w:sz w:val="24"/>
                <w:szCs w:val="24"/>
              </w:rPr>
              <w:t>IV</w:t>
            </w:r>
          </w:p>
        </w:tc>
        <w:tc>
          <w:tcPr>
            <w:tcW w:w="2394" w:type="dxa"/>
            <w:shd w:val="clear" w:color="auto" w:fill="auto"/>
          </w:tcPr>
          <w:p w:rsidR="00053944" w:rsidRPr="00053944" w:rsidRDefault="00053944" w:rsidP="00200B57">
            <w:pPr>
              <w:spacing w:after="0" w:line="360" w:lineRule="auto"/>
              <w:jc w:val="center"/>
              <w:rPr>
                <w:rFonts w:asciiTheme="majorHAnsi" w:hAnsiTheme="majorHAnsi" w:cs="Traditional Arabic"/>
                <w:sz w:val="36"/>
                <w:szCs w:val="36"/>
              </w:rPr>
            </w:pPr>
            <w:r w:rsidRPr="00053944">
              <w:rPr>
                <w:rFonts w:asciiTheme="majorHAnsi" w:hAnsiTheme="majorHAnsi" w:cs="Traditional Arabic"/>
                <w:sz w:val="36"/>
                <w:szCs w:val="36"/>
                <w:rtl/>
              </w:rPr>
              <w:t>في مقابلة الإمتحان</w:t>
            </w:r>
          </w:p>
        </w:tc>
        <w:tc>
          <w:tcPr>
            <w:tcW w:w="2568" w:type="dxa"/>
            <w:shd w:val="clear" w:color="auto" w:fill="auto"/>
          </w:tcPr>
          <w:p w:rsidR="00053944" w:rsidRPr="00053944" w:rsidRDefault="00053944" w:rsidP="00200B57">
            <w:pPr>
              <w:spacing w:after="0" w:line="360" w:lineRule="auto"/>
              <w:jc w:val="both"/>
              <w:rPr>
                <w:rFonts w:asciiTheme="majorHAnsi" w:hAnsiTheme="majorHAnsi"/>
                <w:sz w:val="24"/>
                <w:szCs w:val="24"/>
              </w:rPr>
            </w:pPr>
            <w:r w:rsidRPr="00053944">
              <w:rPr>
                <w:rFonts w:asciiTheme="majorHAnsi" w:hAnsiTheme="majorHAnsi"/>
                <w:sz w:val="24"/>
                <w:szCs w:val="24"/>
              </w:rPr>
              <w:t>140 kata</w:t>
            </w:r>
          </w:p>
        </w:tc>
      </w:tr>
    </w:tbl>
    <w:p w:rsidR="00053944" w:rsidRPr="00053944" w:rsidRDefault="00053944" w:rsidP="00053944">
      <w:pPr>
        <w:spacing w:after="0" w:line="360" w:lineRule="auto"/>
        <w:jc w:val="both"/>
        <w:rPr>
          <w:rFonts w:asciiTheme="majorHAnsi" w:hAnsiTheme="majorHAnsi"/>
          <w:sz w:val="24"/>
          <w:szCs w:val="24"/>
        </w:rPr>
      </w:pPr>
    </w:p>
    <w:p w:rsidR="00053944" w:rsidRPr="00053944" w:rsidRDefault="00053944" w:rsidP="00053944">
      <w:pPr>
        <w:spacing w:after="0" w:line="360" w:lineRule="auto"/>
        <w:jc w:val="both"/>
        <w:rPr>
          <w:rFonts w:asciiTheme="majorHAnsi" w:hAnsiTheme="majorHAnsi"/>
          <w:sz w:val="24"/>
          <w:szCs w:val="24"/>
        </w:rPr>
      </w:pPr>
      <w:r w:rsidRPr="00053944">
        <w:rPr>
          <w:rFonts w:asciiTheme="majorHAnsi" w:hAnsiTheme="majorHAnsi"/>
          <w:sz w:val="24"/>
          <w:szCs w:val="24"/>
        </w:rPr>
        <w:t>Tabel 1 diatas adalah tentang materi qiroah yang dilaksanakan dalam empat kali pertemuan untuk melatih qiroah. Pada kegiatan perkulaiahan ini, memang ditekankan pada mahasiswa lancar membaca sehingga materi yang diperlukan adalah materi dasar. Pada proses pelaksanaannya, langkah yang digunakan dalam pengajaran sebagai berikut:</w:t>
      </w:r>
    </w:p>
    <w:p w:rsidR="00053944" w:rsidRPr="00053944" w:rsidRDefault="00053944" w:rsidP="00053944">
      <w:pPr>
        <w:spacing w:after="0" w:line="360" w:lineRule="auto"/>
        <w:jc w:val="both"/>
        <w:rPr>
          <w:rFonts w:asciiTheme="majorHAnsi" w:hAnsiTheme="majorHAnsi"/>
          <w:sz w:val="24"/>
          <w:szCs w:val="24"/>
        </w:rPr>
      </w:pPr>
      <w:r w:rsidRPr="00053944">
        <w:rPr>
          <w:rFonts w:asciiTheme="majorHAnsi" w:hAnsiTheme="majorHAnsi"/>
          <w:sz w:val="24"/>
          <w:szCs w:val="24"/>
        </w:rPr>
        <w:t>Pertama</w:t>
      </w:r>
      <w:r w:rsidRPr="00053944">
        <w:rPr>
          <w:rFonts w:asciiTheme="majorHAnsi" w:hAnsiTheme="majorHAnsi"/>
          <w:sz w:val="24"/>
          <w:szCs w:val="24"/>
        </w:rPr>
        <w:tab/>
        <w:t xml:space="preserve">:  Dosen me-drill mahasiswa membaca teks </w:t>
      </w:r>
      <w:proofErr w:type="gramStart"/>
      <w:r w:rsidRPr="00053944">
        <w:rPr>
          <w:rFonts w:asciiTheme="majorHAnsi" w:hAnsiTheme="majorHAnsi"/>
          <w:sz w:val="24"/>
          <w:szCs w:val="24"/>
        </w:rPr>
        <w:t>arab</w:t>
      </w:r>
      <w:proofErr w:type="gramEnd"/>
      <w:r w:rsidRPr="00053944">
        <w:rPr>
          <w:rFonts w:asciiTheme="majorHAnsi" w:hAnsiTheme="majorHAnsi"/>
          <w:sz w:val="24"/>
          <w:szCs w:val="24"/>
        </w:rPr>
        <w:t xml:space="preserve"> dengan lahjah arab</w:t>
      </w:r>
    </w:p>
    <w:p w:rsidR="00053944" w:rsidRPr="00053944" w:rsidRDefault="00053944" w:rsidP="00053944">
      <w:pPr>
        <w:spacing w:after="0" w:line="360" w:lineRule="auto"/>
        <w:jc w:val="both"/>
        <w:rPr>
          <w:rFonts w:asciiTheme="majorHAnsi" w:hAnsiTheme="majorHAnsi"/>
          <w:sz w:val="24"/>
          <w:szCs w:val="24"/>
        </w:rPr>
      </w:pPr>
      <w:r w:rsidRPr="00053944">
        <w:rPr>
          <w:rFonts w:asciiTheme="majorHAnsi" w:hAnsiTheme="majorHAnsi"/>
          <w:sz w:val="24"/>
          <w:szCs w:val="24"/>
        </w:rPr>
        <w:t>Kedua</w:t>
      </w:r>
      <w:r w:rsidRPr="00053944">
        <w:rPr>
          <w:rFonts w:asciiTheme="majorHAnsi" w:hAnsiTheme="majorHAnsi"/>
          <w:sz w:val="24"/>
          <w:szCs w:val="24"/>
        </w:rPr>
        <w:tab/>
      </w:r>
      <w:r w:rsidRPr="00053944">
        <w:rPr>
          <w:rFonts w:asciiTheme="majorHAnsi" w:hAnsiTheme="majorHAnsi"/>
          <w:sz w:val="24"/>
          <w:szCs w:val="24"/>
        </w:rPr>
        <w:tab/>
        <w:t xml:space="preserve">:  Mahasiswa membaca sendiri dengan ditekankan pada lahjah </w:t>
      </w:r>
      <w:proofErr w:type="gramStart"/>
      <w:r w:rsidRPr="00053944">
        <w:rPr>
          <w:rFonts w:asciiTheme="majorHAnsi" w:hAnsiTheme="majorHAnsi"/>
          <w:sz w:val="24"/>
          <w:szCs w:val="24"/>
        </w:rPr>
        <w:t>arab</w:t>
      </w:r>
      <w:proofErr w:type="gramEnd"/>
      <w:r w:rsidRPr="00053944">
        <w:rPr>
          <w:rFonts w:asciiTheme="majorHAnsi" w:hAnsiTheme="majorHAnsi"/>
          <w:sz w:val="24"/>
          <w:szCs w:val="24"/>
        </w:rPr>
        <w:t xml:space="preserve"> </w:t>
      </w:r>
    </w:p>
    <w:p w:rsidR="00053944" w:rsidRPr="00053944" w:rsidRDefault="00053944" w:rsidP="00053944">
      <w:pPr>
        <w:spacing w:after="0" w:line="360" w:lineRule="auto"/>
        <w:jc w:val="both"/>
        <w:rPr>
          <w:rFonts w:asciiTheme="majorHAnsi" w:hAnsiTheme="majorHAnsi"/>
          <w:sz w:val="24"/>
          <w:szCs w:val="24"/>
        </w:rPr>
      </w:pPr>
      <w:r w:rsidRPr="00053944">
        <w:rPr>
          <w:rFonts w:asciiTheme="majorHAnsi" w:hAnsiTheme="majorHAnsi"/>
          <w:sz w:val="24"/>
          <w:szCs w:val="24"/>
        </w:rPr>
        <w:t>Ketiga</w:t>
      </w:r>
      <w:r w:rsidRPr="00053944">
        <w:rPr>
          <w:rFonts w:asciiTheme="majorHAnsi" w:hAnsiTheme="majorHAnsi"/>
          <w:sz w:val="24"/>
          <w:szCs w:val="24"/>
        </w:rPr>
        <w:tab/>
      </w:r>
      <w:r w:rsidRPr="00053944">
        <w:rPr>
          <w:rFonts w:asciiTheme="majorHAnsi" w:hAnsiTheme="majorHAnsi"/>
          <w:sz w:val="24"/>
          <w:szCs w:val="24"/>
        </w:rPr>
        <w:tab/>
        <w:t>: Mahasiswa membaca sendiri dengan dihitung waktu pembacaan</w:t>
      </w:r>
    </w:p>
    <w:p w:rsidR="00053944" w:rsidRPr="00053944" w:rsidRDefault="00053944" w:rsidP="00053944">
      <w:pPr>
        <w:spacing w:after="0" w:line="360" w:lineRule="auto"/>
        <w:jc w:val="both"/>
        <w:rPr>
          <w:rFonts w:asciiTheme="majorHAnsi" w:hAnsiTheme="majorHAnsi"/>
          <w:sz w:val="24"/>
          <w:szCs w:val="24"/>
        </w:rPr>
      </w:pPr>
      <w:r w:rsidRPr="00053944">
        <w:rPr>
          <w:rFonts w:asciiTheme="majorHAnsi" w:hAnsiTheme="majorHAnsi"/>
          <w:sz w:val="24"/>
          <w:szCs w:val="24"/>
        </w:rPr>
        <w:t>Keempat</w:t>
      </w:r>
      <w:r w:rsidRPr="00053944">
        <w:rPr>
          <w:rFonts w:asciiTheme="majorHAnsi" w:hAnsiTheme="majorHAnsi"/>
          <w:sz w:val="24"/>
          <w:szCs w:val="24"/>
        </w:rPr>
        <w:tab/>
        <w:t>: Mahasiswa membaca dengan dihitung waktu dengan berpasangan.</w:t>
      </w:r>
    </w:p>
    <w:p w:rsidR="00053944" w:rsidRPr="00053944" w:rsidRDefault="00053944" w:rsidP="00053944">
      <w:pPr>
        <w:spacing w:after="0" w:line="360" w:lineRule="auto"/>
        <w:jc w:val="both"/>
        <w:rPr>
          <w:rFonts w:asciiTheme="majorHAnsi" w:hAnsiTheme="majorHAnsi"/>
          <w:sz w:val="24"/>
          <w:szCs w:val="24"/>
        </w:rPr>
      </w:pPr>
      <w:r w:rsidRPr="00053944">
        <w:rPr>
          <w:rFonts w:asciiTheme="majorHAnsi" w:hAnsiTheme="majorHAnsi"/>
          <w:sz w:val="24"/>
          <w:szCs w:val="24"/>
        </w:rPr>
        <w:t xml:space="preserve">Kegiatan tersebut dilakukan dalam setiap pertemuan dan diakhiri dengan evaluasi pemahaman teks </w:t>
      </w:r>
      <w:proofErr w:type="gramStart"/>
      <w:r w:rsidRPr="00053944">
        <w:rPr>
          <w:rFonts w:asciiTheme="majorHAnsi" w:hAnsiTheme="majorHAnsi"/>
          <w:sz w:val="24"/>
          <w:szCs w:val="24"/>
        </w:rPr>
        <w:t>arab</w:t>
      </w:r>
      <w:proofErr w:type="gramEnd"/>
      <w:r w:rsidRPr="00053944">
        <w:rPr>
          <w:rFonts w:asciiTheme="majorHAnsi" w:hAnsiTheme="majorHAnsi"/>
          <w:sz w:val="24"/>
          <w:szCs w:val="24"/>
        </w:rPr>
        <w:t xml:space="preserve"> dengan memberikan bentuk evaluasi yang berbeda di setiap pertemuannya.</w:t>
      </w:r>
    </w:p>
    <w:p w:rsidR="00053944" w:rsidRPr="00053944" w:rsidRDefault="00053944" w:rsidP="00053944">
      <w:pPr>
        <w:spacing w:after="0" w:line="360" w:lineRule="auto"/>
        <w:ind w:firstLine="720"/>
        <w:jc w:val="both"/>
        <w:rPr>
          <w:rFonts w:asciiTheme="majorHAnsi" w:hAnsiTheme="majorHAnsi"/>
          <w:sz w:val="24"/>
          <w:szCs w:val="24"/>
        </w:rPr>
      </w:pPr>
      <w:r w:rsidRPr="00053944">
        <w:rPr>
          <w:rFonts w:asciiTheme="majorHAnsi" w:hAnsiTheme="majorHAnsi"/>
          <w:sz w:val="24"/>
          <w:szCs w:val="24"/>
        </w:rPr>
        <w:t xml:space="preserve">Hasil dari proses Oral Reading Fluency (ORF) adalah mahasiswa mampu membaca teks arab </w:t>
      </w:r>
      <w:proofErr w:type="gramStart"/>
      <w:r w:rsidRPr="00053944">
        <w:rPr>
          <w:rFonts w:asciiTheme="majorHAnsi" w:hAnsiTheme="majorHAnsi"/>
          <w:sz w:val="24"/>
          <w:szCs w:val="24"/>
        </w:rPr>
        <w:t>dengan  cepat</w:t>
      </w:r>
      <w:proofErr w:type="gramEnd"/>
      <w:r w:rsidRPr="00053944">
        <w:rPr>
          <w:rFonts w:asciiTheme="majorHAnsi" w:hAnsiTheme="majorHAnsi"/>
          <w:sz w:val="24"/>
          <w:szCs w:val="24"/>
        </w:rPr>
        <w:t xml:space="preserve">, benar, dan menggunakan lahjah arab. Keberhasilan tersebut, tentunya didukung dengan adanya motivasi dari mahasiswa yang dilakukan dengan berlomba membaca cepat. Hasil dari membaca teks arab dengan ORF sebagai </w:t>
      </w:r>
      <w:proofErr w:type="gramStart"/>
      <w:r w:rsidRPr="00053944">
        <w:rPr>
          <w:rFonts w:asciiTheme="majorHAnsi" w:hAnsiTheme="majorHAnsi"/>
          <w:sz w:val="24"/>
          <w:szCs w:val="24"/>
        </w:rPr>
        <w:t>berikut :</w:t>
      </w:r>
      <w:proofErr w:type="gramEnd"/>
    </w:p>
    <w:p w:rsidR="00053944" w:rsidRPr="00053944" w:rsidRDefault="00053944" w:rsidP="00053944">
      <w:pPr>
        <w:spacing w:after="0" w:line="360" w:lineRule="auto"/>
        <w:ind w:firstLine="720"/>
        <w:jc w:val="center"/>
        <w:rPr>
          <w:rFonts w:asciiTheme="majorHAnsi" w:hAnsiTheme="majorHAnsi"/>
          <w:sz w:val="24"/>
          <w:szCs w:val="24"/>
        </w:rPr>
      </w:pPr>
      <w:r w:rsidRPr="00053944">
        <w:rPr>
          <w:rFonts w:asciiTheme="majorHAnsi" w:hAnsiTheme="majorHAnsi"/>
          <w:sz w:val="24"/>
          <w:szCs w:val="24"/>
        </w:rPr>
        <w:t>Tabel 2. Catatan Waktu membaca teks Arab</w:t>
      </w:r>
    </w:p>
    <w:tbl>
      <w:tblPr>
        <w:tblW w:w="80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205"/>
        <w:gridCol w:w="2190"/>
        <w:gridCol w:w="2190"/>
      </w:tblGrid>
      <w:tr w:rsidR="00053944" w:rsidRPr="00053944" w:rsidTr="00200B57">
        <w:tc>
          <w:tcPr>
            <w:tcW w:w="851" w:type="dxa"/>
            <w:shd w:val="clear" w:color="auto" w:fill="auto"/>
          </w:tcPr>
          <w:p w:rsidR="00053944" w:rsidRPr="00053944" w:rsidRDefault="00053944" w:rsidP="00200B57">
            <w:pPr>
              <w:spacing w:after="0" w:line="360" w:lineRule="auto"/>
              <w:jc w:val="center"/>
              <w:rPr>
                <w:rFonts w:asciiTheme="majorHAnsi" w:hAnsiTheme="majorHAnsi"/>
                <w:b/>
                <w:bCs/>
                <w:sz w:val="24"/>
                <w:szCs w:val="24"/>
              </w:rPr>
            </w:pPr>
            <w:r w:rsidRPr="00053944">
              <w:rPr>
                <w:rFonts w:asciiTheme="majorHAnsi" w:hAnsiTheme="majorHAnsi"/>
                <w:b/>
                <w:bCs/>
                <w:sz w:val="24"/>
                <w:szCs w:val="24"/>
              </w:rPr>
              <w:t>Pertemuan</w:t>
            </w:r>
          </w:p>
        </w:tc>
        <w:tc>
          <w:tcPr>
            <w:tcW w:w="2394" w:type="dxa"/>
            <w:shd w:val="clear" w:color="auto" w:fill="auto"/>
          </w:tcPr>
          <w:p w:rsidR="00053944" w:rsidRPr="00053944" w:rsidRDefault="00053944" w:rsidP="00200B57">
            <w:pPr>
              <w:spacing w:after="0" w:line="360" w:lineRule="auto"/>
              <w:jc w:val="center"/>
              <w:rPr>
                <w:rFonts w:asciiTheme="majorHAnsi" w:hAnsiTheme="majorHAnsi"/>
                <w:b/>
                <w:bCs/>
                <w:sz w:val="24"/>
                <w:szCs w:val="24"/>
              </w:rPr>
            </w:pPr>
            <w:r w:rsidRPr="00053944">
              <w:rPr>
                <w:rFonts w:asciiTheme="majorHAnsi" w:hAnsiTheme="majorHAnsi"/>
                <w:b/>
                <w:bCs/>
                <w:sz w:val="24"/>
                <w:szCs w:val="24"/>
              </w:rPr>
              <w:t>Waktu Tercepat</w:t>
            </w:r>
          </w:p>
        </w:tc>
        <w:tc>
          <w:tcPr>
            <w:tcW w:w="2394" w:type="dxa"/>
            <w:shd w:val="clear" w:color="auto" w:fill="auto"/>
          </w:tcPr>
          <w:p w:rsidR="00053944" w:rsidRPr="00053944" w:rsidRDefault="00053944" w:rsidP="00200B57">
            <w:pPr>
              <w:spacing w:after="0" w:line="360" w:lineRule="auto"/>
              <w:jc w:val="center"/>
              <w:rPr>
                <w:rFonts w:asciiTheme="majorHAnsi" w:hAnsiTheme="majorHAnsi"/>
                <w:b/>
                <w:bCs/>
                <w:sz w:val="24"/>
                <w:szCs w:val="24"/>
              </w:rPr>
            </w:pPr>
            <w:r w:rsidRPr="00053944">
              <w:rPr>
                <w:rFonts w:asciiTheme="majorHAnsi" w:hAnsiTheme="majorHAnsi"/>
                <w:b/>
                <w:bCs/>
                <w:sz w:val="24"/>
                <w:szCs w:val="24"/>
              </w:rPr>
              <w:t>Waktu Rata - Rata</w:t>
            </w:r>
          </w:p>
        </w:tc>
        <w:tc>
          <w:tcPr>
            <w:tcW w:w="2394" w:type="dxa"/>
            <w:shd w:val="clear" w:color="auto" w:fill="auto"/>
          </w:tcPr>
          <w:p w:rsidR="00053944" w:rsidRPr="00053944" w:rsidRDefault="00053944" w:rsidP="00200B57">
            <w:pPr>
              <w:spacing w:after="0" w:line="360" w:lineRule="auto"/>
              <w:jc w:val="center"/>
              <w:rPr>
                <w:rFonts w:asciiTheme="majorHAnsi" w:hAnsiTheme="majorHAnsi"/>
                <w:b/>
                <w:bCs/>
                <w:sz w:val="24"/>
                <w:szCs w:val="24"/>
              </w:rPr>
            </w:pPr>
            <w:r w:rsidRPr="00053944">
              <w:rPr>
                <w:rFonts w:asciiTheme="majorHAnsi" w:hAnsiTheme="majorHAnsi"/>
                <w:b/>
                <w:bCs/>
                <w:sz w:val="24"/>
                <w:szCs w:val="24"/>
              </w:rPr>
              <w:t>Waktu terlama</w:t>
            </w:r>
          </w:p>
        </w:tc>
      </w:tr>
      <w:tr w:rsidR="00053944" w:rsidRPr="00053944" w:rsidTr="00200B57">
        <w:tc>
          <w:tcPr>
            <w:tcW w:w="851" w:type="dxa"/>
            <w:shd w:val="clear" w:color="auto" w:fill="auto"/>
          </w:tcPr>
          <w:p w:rsidR="00053944" w:rsidRPr="00053944" w:rsidRDefault="00053944" w:rsidP="00200B57">
            <w:pPr>
              <w:spacing w:after="0" w:line="360" w:lineRule="auto"/>
              <w:jc w:val="center"/>
              <w:rPr>
                <w:rFonts w:asciiTheme="majorHAnsi" w:hAnsiTheme="majorHAnsi"/>
                <w:sz w:val="24"/>
                <w:szCs w:val="24"/>
              </w:rPr>
            </w:pPr>
            <w:r w:rsidRPr="00053944">
              <w:rPr>
                <w:rFonts w:asciiTheme="majorHAnsi" w:hAnsiTheme="majorHAnsi"/>
                <w:sz w:val="24"/>
                <w:szCs w:val="24"/>
              </w:rPr>
              <w:t>I</w:t>
            </w:r>
          </w:p>
        </w:tc>
        <w:tc>
          <w:tcPr>
            <w:tcW w:w="2394" w:type="dxa"/>
            <w:shd w:val="clear" w:color="auto" w:fill="auto"/>
          </w:tcPr>
          <w:p w:rsidR="00053944" w:rsidRPr="00053944" w:rsidRDefault="00053944" w:rsidP="00200B57">
            <w:pPr>
              <w:spacing w:after="0" w:line="360" w:lineRule="auto"/>
              <w:jc w:val="both"/>
              <w:rPr>
                <w:rFonts w:asciiTheme="majorHAnsi" w:hAnsiTheme="majorHAnsi"/>
                <w:sz w:val="24"/>
                <w:szCs w:val="24"/>
              </w:rPr>
            </w:pPr>
            <w:r w:rsidRPr="00053944">
              <w:rPr>
                <w:rFonts w:asciiTheme="majorHAnsi" w:hAnsiTheme="majorHAnsi"/>
                <w:sz w:val="24"/>
                <w:szCs w:val="24"/>
              </w:rPr>
              <w:t>00.00.33 Detik</w:t>
            </w:r>
          </w:p>
        </w:tc>
        <w:tc>
          <w:tcPr>
            <w:tcW w:w="2394" w:type="dxa"/>
            <w:shd w:val="clear" w:color="auto" w:fill="auto"/>
          </w:tcPr>
          <w:p w:rsidR="00053944" w:rsidRPr="00053944" w:rsidRDefault="00053944" w:rsidP="00200B57">
            <w:pPr>
              <w:spacing w:after="0" w:line="360" w:lineRule="auto"/>
              <w:jc w:val="both"/>
              <w:rPr>
                <w:rFonts w:asciiTheme="majorHAnsi" w:hAnsiTheme="majorHAnsi"/>
                <w:sz w:val="24"/>
                <w:szCs w:val="24"/>
              </w:rPr>
            </w:pPr>
            <w:r w:rsidRPr="00053944">
              <w:rPr>
                <w:rFonts w:asciiTheme="majorHAnsi" w:hAnsiTheme="majorHAnsi"/>
                <w:sz w:val="24"/>
                <w:szCs w:val="24"/>
              </w:rPr>
              <w:t>00.01.13 Detik</w:t>
            </w:r>
          </w:p>
        </w:tc>
        <w:tc>
          <w:tcPr>
            <w:tcW w:w="2394" w:type="dxa"/>
            <w:shd w:val="clear" w:color="auto" w:fill="auto"/>
          </w:tcPr>
          <w:p w:rsidR="00053944" w:rsidRPr="00053944" w:rsidRDefault="00053944" w:rsidP="00200B57">
            <w:pPr>
              <w:spacing w:after="0" w:line="360" w:lineRule="auto"/>
              <w:jc w:val="both"/>
              <w:rPr>
                <w:rFonts w:asciiTheme="majorHAnsi" w:hAnsiTheme="majorHAnsi"/>
                <w:sz w:val="24"/>
                <w:szCs w:val="24"/>
              </w:rPr>
            </w:pPr>
            <w:r w:rsidRPr="00053944">
              <w:rPr>
                <w:rFonts w:asciiTheme="majorHAnsi" w:hAnsiTheme="majorHAnsi"/>
                <w:sz w:val="24"/>
                <w:szCs w:val="24"/>
              </w:rPr>
              <w:t>00.03.07 Detik</w:t>
            </w:r>
          </w:p>
        </w:tc>
      </w:tr>
      <w:tr w:rsidR="00053944" w:rsidRPr="00053944" w:rsidTr="00200B57">
        <w:tc>
          <w:tcPr>
            <w:tcW w:w="851" w:type="dxa"/>
            <w:shd w:val="clear" w:color="auto" w:fill="auto"/>
          </w:tcPr>
          <w:p w:rsidR="00053944" w:rsidRPr="00053944" w:rsidRDefault="00053944" w:rsidP="00200B57">
            <w:pPr>
              <w:spacing w:after="0" w:line="360" w:lineRule="auto"/>
              <w:jc w:val="center"/>
              <w:rPr>
                <w:rFonts w:asciiTheme="majorHAnsi" w:hAnsiTheme="majorHAnsi"/>
                <w:sz w:val="24"/>
                <w:szCs w:val="24"/>
              </w:rPr>
            </w:pPr>
            <w:r w:rsidRPr="00053944">
              <w:rPr>
                <w:rFonts w:asciiTheme="majorHAnsi" w:hAnsiTheme="majorHAnsi"/>
                <w:sz w:val="24"/>
                <w:szCs w:val="24"/>
              </w:rPr>
              <w:t>II</w:t>
            </w:r>
          </w:p>
        </w:tc>
        <w:tc>
          <w:tcPr>
            <w:tcW w:w="2394" w:type="dxa"/>
            <w:shd w:val="clear" w:color="auto" w:fill="auto"/>
          </w:tcPr>
          <w:p w:rsidR="00053944" w:rsidRPr="00053944" w:rsidRDefault="00053944" w:rsidP="00200B57">
            <w:pPr>
              <w:spacing w:after="0" w:line="360" w:lineRule="auto"/>
              <w:jc w:val="both"/>
              <w:rPr>
                <w:rFonts w:asciiTheme="majorHAnsi" w:hAnsiTheme="majorHAnsi"/>
                <w:sz w:val="24"/>
                <w:szCs w:val="24"/>
              </w:rPr>
            </w:pPr>
            <w:r w:rsidRPr="00053944">
              <w:rPr>
                <w:rFonts w:asciiTheme="majorHAnsi" w:hAnsiTheme="majorHAnsi"/>
                <w:sz w:val="24"/>
                <w:szCs w:val="24"/>
              </w:rPr>
              <w:t>00.01.30 Detik</w:t>
            </w:r>
          </w:p>
        </w:tc>
        <w:tc>
          <w:tcPr>
            <w:tcW w:w="2394" w:type="dxa"/>
            <w:shd w:val="clear" w:color="auto" w:fill="auto"/>
          </w:tcPr>
          <w:p w:rsidR="00053944" w:rsidRPr="00053944" w:rsidRDefault="00053944" w:rsidP="00200B57">
            <w:pPr>
              <w:spacing w:after="0" w:line="360" w:lineRule="auto"/>
              <w:jc w:val="both"/>
              <w:rPr>
                <w:rFonts w:asciiTheme="majorHAnsi" w:hAnsiTheme="majorHAnsi"/>
                <w:sz w:val="24"/>
                <w:szCs w:val="24"/>
              </w:rPr>
            </w:pPr>
            <w:r w:rsidRPr="00053944">
              <w:rPr>
                <w:rFonts w:asciiTheme="majorHAnsi" w:hAnsiTheme="majorHAnsi"/>
                <w:sz w:val="24"/>
                <w:szCs w:val="24"/>
              </w:rPr>
              <w:t>00.02.03 Detik</w:t>
            </w:r>
          </w:p>
        </w:tc>
        <w:tc>
          <w:tcPr>
            <w:tcW w:w="2394" w:type="dxa"/>
            <w:shd w:val="clear" w:color="auto" w:fill="auto"/>
          </w:tcPr>
          <w:p w:rsidR="00053944" w:rsidRPr="00053944" w:rsidRDefault="00053944" w:rsidP="00200B57">
            <w:pPr>
              <w:spacing w:after="0" w:line="360" w:lineRule="auto"/>
              <w:jc w:val="both"/>
              <w:rPr>
                <w:rFonts w:asciiTheme="majorHAnsi" w:hAnsiTheme="majorHAnsi"/>
                <w:sz w:val="24"/>
                <w:szCs w:val="24"/>
              </w:rPr>
            </w:pPr>
            <w:r w:rsidRPr="00053944">
              <w:rPr>
                <w:rFonts w:asciiTheme="majorHAnsi" w:hAnsiTheme="majorHAnsi"/>
                <w:sz w:val="24"/>
                <w:szCs w:val="24"/>
              </w:rPr>
              <w:t>00.03.04 Detik</w:t>
            </w:r>
          </w:p>
        </w:tc>
      </w:tr>
      <w:tr w:rsidR="00053944" w:rsidRPr="00053944" w:rsidTr="00200B57">
        <w:tc>
          <w:tcPr>
            <w:tcW w:w="851" w:type="dxa"/>
            <w:shd w:val="clear" w:color="auto" w:fill="auto"/>
          </w:tcPr>
          <w:p w:rsidR="00053944" w:rsidRPr="00053944" w:rsidRDefault="00053944" w:rsidP="00200B57">
            <w:pPr>
              <w:spacing w:after="0" w:line="360" w:lineRule="auto"/>
              <w:jc w:val="center"/>
              <w:rPr>
                <w:rFonts w:asciiTheme="majorHAnsi" w:hAnsiTheme="majorHAnsi"/>
                <w:sz w:val="24"/>
                <w:szCs w:val="24"/>
              </w:rPr>
            </w:pPr>
            <w:r w:rsidRPr="00053944">
              <w:rPr>
                <w:rFonts w:asciiTheme="majorHAnsi" w:hAnsiTheme="majorHAnsi"/>
                <w:sz w:val="24"/>
                <w:szCs w:val="24"/>
              </w:rPr>
              <w:t>III</w:t>
            </w:r>
          </w:p>
        </w:tc>
        <w:tc>
          <w:tcPr>
            <w:tcW w:w="2394" w:type="dxa"/>
            <w:shd w:val="clear" w:color="auto" w:fill="auto"/>
          </w:tcPr>
          <w:p w:rsidR="00053944" w:rsidRPr="00053944" w:rsidRDefault="00053944" w:rsidP="00200B57">
            <w:pPr>
              <w:spacing w:after="0" w:line="360" w:lineRule="auto"/>
              <w:jc w:val="both"/>
              <w:rPr>
                <w:rFonts w:asciiTheme="majorHAnsi" w:hAnsiTheme="majorHAnsi"/>
                <w:sz w:val="24"/>
                <w:szCs w:val="24"/>
              </w:rPr>
            </w:pPr>
            <w:r w:rsidRPr="00053944">
              <w:rPr>
                <w:rFonts w:asciiTheme="majorHAnsi" w:hAnsiTheme="majorHAnsi"/>
                <w:sz w:val="24"/>
                <w:szCs w:val="24"/>
              </w:rPr>
              <w:t>00.00.47 Detik</w:t>
            </w:r>
          </w:p>
        </w:tc>
        <w:tc>
          <w:tcPr>
            <w:tcW w:w="2394" w:type="dxa"/>
            <w:shd w:val="clear" w:color="auto" w:fill="auto"/>
          </w:tcPr>
          <w:p w:rsidR="00053944" w:rsidRPr="00053944" w:rsidRDefault="00053944" w:rsidP="00200B57">
            <w:pPr>
              <w:spacing w:after="0" w:line="360" w:lineRule="auto"/>
              <w:jc w:val="both"/>
              <w:rPr>
                <w:rFonts w:asciiTheme="majorHAnsi" w:hAnsiTheme="majorHAnsi"/>
                <w:sz w:val="24"/>
                <w:szCs w:val="24"/>
              </w:rPr>
            </w:pPr>
            <w:r w:rsidRPr="00053944">
              <w:rPr>
                <w:rFonts w:asciiTheme="majorHAnsi" w:hAnsiTheme="majorHAnsi"/>
                <w:sz w:val="24"/>
                <w:szCs w:val="24"/>
              </w:rPr>
              <w:t>00.01.14 Detik</w:t>
            </w:r>
          </w:p>
        </w:tc>
        <w:tc>
          <w:tcPr>
            <w:tcW w:w="2394" w:type="dxa"/>
            <w:shd w:val="clear" w:color="auto" w:fill="auto"/>
          </w:tcPr>
          <w:p w:rsidR="00053944" w:rsidRPr="00053944" w:rsidRDefault="00053944" w:rsidP="00200B57">
            <w:pPr>
              <w:spacing w:after="0" w:line="360" w:lineRule="auto"/>
              <w:jc w:val="both"/>
              <w:rPr>
                <w:rFonts w:asciiTheme="majorHAnsi" w:hAnsiTheme="majorHAnsi"/>
                <w:sz w:val="24"/>
                <w:szCs w:val="24"/>
              </w:rPr>
            </w:pPr>
            <w:r w:rsidRPr="00053944">
              <w:rPr>
                <w:rFonts w:asciiTheme="majorHAnsi" w:hAnsiTheme="majorHAnsi"/>
                <w:sz w:val="24"/>
                <w:szCs w:val="24"/>
              </w:rPr>
              <w:t>00.02.00 Detik</w:t>
            </w:r>
          </w:p>
        </w:tc>
      </w:tr>
      <w:tr w:rsidR="00053944" w:rsidRPr="00053944" w:rsidTr="00200B57">
        <w:tc>
          <w:tcPr>
            <w:tcW w:w="851" w:type="dxa"/>
            <w:shd w:val="clear" w:color="auto" w:fill="auto"/>
          </w:tcPr>
          <w:p w:rsidR="00053944" w:rsidRPr="00053944" w:rsidRDefault="00053944" w:rsidP="00200B57">
            <w:pPr>
              <w:spacing w:after="0" w:line="360" w:lineRule="auto"/>
              <w:jc w:val="center"/>
              <w:rPr>
                <w:rFonts w:asciiTheme="majorHAnsi" w:hAnsiTheme="majorHAnsi"/>
                <w:sz w:val="24"/>
                <w:szCs w:val="24"/>
              </w:rPr>
            </w:pPr>
            <w:r w:rsidRPr="00053944">
              <w:rPr>
                <w:rFonts w:asciiTheme="majorHAnsi" w:hAnsiTheme="majorHAnsi"/>
                <w:sz w:val="24"/>
                <w:szCs w:val="24"/>
              </w:rPr>
              <w:t>IV</w:t>
            </w:r>
          </w:p>
        </w:tc>
        <w:tc>
          <w:tcPr>
            <w:tcW w:w="2394" w:type="dxa"/>
            <w:shd w:val="clear" w:color="auto" w:fill="auto"/>
          </w:tcPr>
          <w:p w:rsidR="00053944" w:rsidRPr="00053944" w:rsidRDefault="00053944" w:rsidP="00200B57">
            <w:pPr>
              <w:spacing w:after="0" w:line="360" w:lineRule="auto"/>
              <w:jc w:val="both"/>
              <w:rPr>
                <w:rFonts w:asciiTheme="majorHAnsi" w:hAnsiTheme="majorHAnsi"/>
                <w:sz w:val="24"/>
                <w:szCs w:val="24"/>
              </w:rPr>
            </w:pPr>
            <w:r w:rsidRPr="00053944">
              <w:rPr>
                <w:rFonts w:asciiTheme="majorHAnsi" w:hAnsiTheme="majorHAnsi"/>
                <w:sz w:val="24"/>
                <w:szCs w:val="24"/>
              </w:rPr>
              <w:t>00.01.20 Detik</w:t>
            </w:r>
          </w:p>
        </w:tc>
        <w:tc>
          <w:tcPr>
            <w:tcW w:w="2394" w:type="dxa"/>
            <w:shd w:val="clear" w:color="auto" w:fill="auto"/>
          </w:tcPr>
          <w:p w:rsidR="00053944" w:rsidRPr="00053944" w:rsidRDefault="00053944" w:rsidP="00200B57">
            <w:pPr>
              <w:spacing w:after="0" w:line="360" w:lineRule="auto"/>
              <w:jc w:val="both"/>
              <w:rPr>
                <w:rFonts w:asciiTheme="majorHAnsi" w:hAnsiTheme="majorHAnsi"/>
                <w:sz w:val="24"/>
                <w:szCs w:val="24"/>
              </w:rPr>
            </w:pPr>
            <w:r w:rsidRPr="00053944">
              <w:rPr>
                <w:rFonts w:asciiTheme="majorHAnsi" w:hAnsiTheme="majorHAnsi"/>
                <w:sz w:val="24"/>
                <w:szCs w:val="24"/>
              </w:rPr>
              <w:t>00.01.50 Detik</w:t>
            </w:r>
          </w:p>
        </w:tc>
        <w:tc>
          <w:tcPr>
            <w:tcW w:w="2394" w:type="dxa"/>
            <w:shd w:val="clear" w:color="auto" w:fill="auto"/>
          </w:tcPr>
          <w:p w:rsidR="00053944" w:rsidRPr="00053944" w:rsidRDefault="00053944" w:rsidP="00200B57">
            <w:pPr>
              <w:spacing w:after="0" w:line="360" w:lineRule="auto"/>
              <w:jc w:val="both"/>
              <w:rPr>
                <w:rFonts w:asciiTheme="majorHAnsi" w:hAnsiTheme="majorHAnsi"/>
                <w:sz w:val="24"/>
                <w:szCs w:val="24"/>
              </w:rPr>
            </w:pPr>
            <w:r w:rsidRPr="00053944">
              <w:rPr>
                <w:rFonts w:asciiTheme="majorHAnsi" w:hAnsiTheme="majorHAnsi"/>
                <w:sz w:val="24"/>
                <w:szCs w:val="24"/>
              </w:rPr>
              <w:t>00.03.04 Detik</w:t>
            </w:r>
          </w:p>
        </w:tc>
      </w:tr>
    </w:tbl>
    <w:p w:rsidR="00053944" w:rsidRPr="00053944" w:rsidRDefault="00053944" w:rsidP="00053944">
      <w:pPr>
        <w:spacing w:after="0" w:line="360" w:lineRule="auto"/>
        <w:ind w:firstLine="720"/>
        <w:jc w:val="both"/>
        <w:rPr>
          <w:rFonts w:asciiTheme="majorHAnsi" w:hAnsiTheme="majorHAnsi"/>
          <w:sz w:val="24"/>
          <w:szCs w:val="24"/>
        </w:rPr>
      </w:pPr>
    </w:p>
    <w:p w:rsidR="00053944" w:rsidRPr="00053944" w:rsidRDefault="00053944" w:rsidP="00053944">
      <w:pPr>
        <w:spacing w:after="0" w:line="360" w:lineRule="auto"/>
        <w:jc w:val="both"/>
        <w:rPr>
          <w:rFonts w:asciiTheme="majorHAnsi" w:hAnsiTheme="majorHAnsi"/>
          <w:sz w:val="24"/>
          <w:szCs w:val="24"/>
        </w:rPr>
      </w:pPr>
      <w:r w:rsidRPr="00053944">
        <w:rPr>
          <w:rFonts w:asciiTheme="majorHAnsi" w:hAnsiTheme="majorHAnsi"/>
          <w:sz w:val="24"/>
          <w:szCs w:val="24"/>
        </w:rPr>
        <w:t xml:space="preserve">Tabel 2 menunjukkan waktu yang dihabiskan oleh mahasiswa ketika step ketiga yaitu membaca dengan berpasangan. Sebelum kegiatan tersebut dilakukan, mahasiswa </w:t>
      </w:r>
      <w:r w:rsidRPr="00053944">
        <w:rPr>
          <w:rFonts w:asciiTheme="majorHAnsi" w:hAnsiTheme="majorHAnsi"/>
          <w:sz w:val="24"/>
          <w:szCs w:val="24"/>
        </w:rPr>
        <w:lastRenderedPageBreak/>
        <w:t xml:space="preserve">diberikan waktu untuk membaca secara mandiri sehingga mahassiwa bisa berlatih memabaca teks </w:t>
      </w:r>
      <w:proofErr w:type="gramStart"/>
      <w:r w:rsidRPr="00053944">
        <w:rPr>
          <w:rFonts w:asciiTheme="majorHAnsi" w:hAnsiTheme="majorHAnsi"/>
          <w:sz w:val="24"/>
          <w:szCs w:val="24"/>
        </w:rPr>
        <w:t>arab</w:t>
      </w:r>
      <w:proofErr w:type="gramEnd"/>
      <w:r w:rsidRPr="00053944">
        <w:rPr>
          <w:rFonts w:asciiTheme="majorHAnsi" w:hAnsiTheme="majorHAnsi"/>
          <w:sz w:val="24"/>
          <w:szCs w:val="24"/>
        </w:rPr>
        <w:t xml:space="preserve"> sebelum waktu perhitugan. Setelah proses membaca dengan ORF selesai, dilakukan evaluasi hasil pemahaman mahasiswa terhadap teks Arab. Adapun jenis evaluasi yang digunakan sebagai </w:t>
      </w:r>
      <w:proofErr w:type="gramStart"/>
      <w:r w:rsidRPr="00053944">
        <w:rPr>
          <w:rFonts w:asciiTheme="majorHAnsi" w:hAnsiTheme="majorHAnsi"/>
          <w:sz w:val="24"/>
          <w:szCs w:val="24"/>
        </w:rPr>
        <w:t>berikut :</w:t>
      </w:r>
      <w:proofErr w:type="gramEnd"/>
    </w:p>
    <w:p w:rsidR="00053944" w:rsidRPr="00053944" w:rsidRDefault="00053944" w:rsidP="00053944">
      <w:pPr>
        <w:spacing w:after="0" w:line="360" w:lineRule="auto"/>
        <w:jc w:val="center"/>
        <w:rPr>
          <w:rFonts w:asciiTheme="majorHAnsi" w:hAnsiTheme="majorHAnsi"/>
          <w:sz w:val="24"/>
          <w:szCs w:val="24"/>
        </w:rPr>
      </w:pPr>
      <w:r w:rsidRPr="00053944">
        <w:rPr>
          <w:rFonts w:asciiTheme="majorHAnsi" w:hAnsiTheme="majorHAnsi"/>
          <w:sz w:val="24"/>
          <w:szCs w:val="24"/>
        </w:rPr>
        <w:t>Tabel 3. Jenis Evaluasi Teks</w:t>
      </w:r>
    </w:p>
    <w:tbl>
      <w:tblPr>
        <w:tblW w:w="836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92"/>
        <w:gridCol w:w="3192"/>
      </w:tblGrid>
      <w:tr w:rsidR="00053944" w:rsidRPr="00053944" w:rsidTr="00200B57">
        <w:tc>
          <w:tcPr>
            <w:tcW w:w="1985" w:type="dxa"/>
            <w:shd w:val="clear" w:color="auto" w:fill="auto"/>
          </w:tcPr>
          <w:p w:rsidR="00053944" w:rsidRPr="00053944" w:rsidRDefault="00053944" w:rsidP="00200B57">
            <w:pPr>
              <w:spacing w:after="0" w:line="360" w:lineRule="auto"/>
              <w:jc w:val="center"/>
              <w:rPr>
                <w:rFonts w:asciiTheme="majorHAnsi" w:hAnsiTheme="majorHAnsi"/>
                <w:sz w:val="24"/>
                <w:szCs w:val="24"/>
              </w:rPr>
            </w:pPr>
            <w:r w:rsidRPr="00053944">
              <w:rPr>
                <w:rFonts w:asciiTheme="majorHAnsi" w:hAnsiTheme="majorHAnsi"/>
                <w:sz w:val="24"/>
                <w:szCs w:val="24"/>
              </w:rPr>
              <w:t>Pertemuan</w:t>
            </w:r>
          </w:p>
        </w:tc>
        <w:tc>
          <w:tcPr>
            <w:tcW w:w="3192" w:type="dxa"/>
            <w:shd w:val="clear" w:color="auto" w:fill="auto"/>
          </w:tcPr>
          <w:p w:rsidR="00053944" w:rsidRPr="00053944" w:rsidRDefault="00053944" w:rsidP="00200B57">
            <w:pPr>
              <w:spacing w:after="0" w:line="360" w:lineRule="auto"/>
              <w:jc w:val="center"/>
              <w:rPr>
                <w:rFonts w:asciiTheme="majorHAnsi" w:hAnsiTheme="majorHAnsi"/>
                <w:sz w:val="24"/>
                <w:szCs w:val="24"/>
              </w:rPr>
            </w:pPr>
            <w:r w:rsidRPr="00053944">
              <w:rPr>
                <w:rFonts w:asciiTheme="majorHAnsi" w:hAnsiTheme="majorHAnsi"/>
                <w:sz w:val="24"/>
                <w:szCs w:val="24"/>
              </w:rPr>
              <w:t>Materi</w:t>
            </w:r>
          </w:p>
        </w:tc>
        <w:tc>
          <w:tcPr>
            <w:tcW w:w="3192" w:type="dxa"/>
            <w:shd w:val="clear" w:color="auto" w:fill="auto"/>
          </w:tcPr>
          <w:p w:rsidR="00053944" w:rsidRPr="00053944" w:rsidRDefault="00053944" w:rsidP="00200B57">
            <w:pPr>
              <w:spacing w:after="0" w:line="360" w:lineRule="auto"/>
              <w:jc w:val="center"/>
              <w:rPr>
                <w:rFonts w:asciiTheme="majorHAnsi" w:hAnsiTheme="majorHAnsi"/>
                <w:sz w:val="24"/>
                <w:szCs w:val="24"/>
              </w:rPr>
            </w:pPr>
            <w:r w:rsidRPr="00053944">
              <w:rPr>
                <w:rFonts w:asciiTheme="majorHAnsi" w:hAnsiTheme="majorHAnsi"/>
                <w:sz w:val="24"/>
                <w:szCs w:val="24"/>
              </w:rPr>
              <w:t>Jenis evaluasi</w:t>
            </w:r>
          </w:p>
        </w:tc>
      </w:tr>
      <w:tr w:rsidR="00053944" w:rsidRPr="00053944" w:rsidTr="00200B57">
        <w:tc>
          <w:tcPr>
            <w:tcW w:w="1985" w:type="dxa"/>
            <w:shd w:val="clear" w:color="auto" w:fill="auto"/>
          </w:tcPr>
          <w:p w:rsidR="00053944" w:rsidRPr="00053944" w:rsidRDefault="00053944" w:rsidP="00200B57">
            <w:pPr>
              <w:spacing w:after="0" w:line="360" w:lineRule="auto"/>
              <w:jc w:val="center"/>
              <w:rPr>
                <w:rFonts w:asciiTheme="majorHAnsi" w:hAnsiTheme="majorHAnsi"/>
                <w:sz w:val="24"/>
                <w:szCs w:val="24"/>
              </w:rPr>
            </w:pPr>
            <w:r w:rsidRPr="00053944">
              <w:rPr>
                <w:rFonts w:asciiTheme="majorHAnsi" w:hAnsiTheme="majorHAnsi"/>
                <w:sz w:val="24"/>
                <w:szCs w:val="24"/>
              </w:rPr>
              <w:t>I</w:t>
            </w:r>
          </w:p>
        </w:tc>
        <w:tc>
          <w:tcPr>
            <w:tcW w:w="3192" w:type="dxa"/>
            <w:shd w:val="clear" w:color="auto" w:fill="auto"/>
          </w:tcPr>
          <w:p w:rsidR="00053944" w:rsidRPr="00053944" w:rsidRDefault="00053944" w:rsidP="00200B57">
            <w:pPr>
              <w:spacing w:after="0" w:line="360" w:lineRule="auto"/>
              <w:jc w:val="center"/>
              <w:rPr>
                <w:rFonts w:asciiTheme="majorHAnsi" w:hAnsiTheme="majorHAnsi" w:cs="Traditional Arabic"/>
                <w:sz w:val="36"/>
                <w:szCs w:val="36"/>
                <w:rtl/>
              </w:rPr>
            </w:pPr>
            <w:r w:rsidRPr="00053944">
              <w:rPr>
                <w:rFonts w:asciiTheme="majorHAnsi" w:hAnsiTheme="majorHAnsi" w:cs="Traditional Arabic"/>
                <w:sz w:val="36"/>
                <w:szCs w:val="36"/>
                <w:rtl/>
              </w:rPr>
              <w:t>إعداد الندوة</w:t>
            </w:r>
          </w:p>
        </w:tc>
        <w:tc>
          <w:tcPr>
            <w:tcW w:w="3192" w:type="dxa"/>
            <w:shd w:val="clear" w:color="auto" w:fill="auto"/>
          </w:tcPr>
          <w:p w:rsidR="00053944" w:rsidRPr="00053944" w:rsidRDefault="00053944" w:rsidP="00200B57">
            <w:pPr>
              <w:spacing w:after="0" w:line="360" w:lineRule="auto"/>
              <w:jc w:val="both"/>
              <w:rPr>
                <w:rFonts w:asciiTheme="majorHAnsi" w:hAnsiTheme="majorHAnsi"/>
                <w:sz w:val="24"/>
                <w:szCs w:val="24"/>
              </w:rPr>
            </w:pPr>
            <w:r w:rsidRPr="00053944">
              <w:rPr>
                <w:rFonts w:asciiTheme="majorHAnsi" w:hAnsiTheme="majorHAnsi"/>
                <w:sz w:val="24"/>
                <w:szCs w:val="24"/>
              </w:rPr>
              <w:t>Menjawab Soal</w:t>
            </w:r>
          </w:p>
        </w:tc>
      </w:tr>
      <w:tr w:rsidR="00053944" w:rsidRPr="00053944" w:rsidTr="00200B57">
        <w:tc>
          <w:tcPr>
            <w:tcW w:w="1985" w:type="dxa"/>
            <w:shd w:val="clear" w:color="auto" w:fill="auto"/>
          </w:tcPr>
          <w:p w:rsidR="00053944" w:rsidRPr="00053944" w:rsidRDefault="00053944" w:rsidP="00200B57">
            <w:pPr>
              <w:spacing w:after="0" w:line="360" w:lineRule="auto"/>
              <w:jc w:val="center"/>
              <w:rPr>
                <w:rFonts w:asciiTheme="majorHAnsi" w:hAnsiTheme="majorHAnsi"/>
                <w:sz w:val="24"/>
                <w:szCs w:val="24"/>
              </w:rPr>
            </w:pPr>
            <w:r w:rsidRPr="00053944">
              <w:rPr>
                <w:rFonts w:asciiTheme="majorHAnsi" w:hAnsiTheme="majorHAnsi"/>
                <w:sz w:val="24"/>
                <w:szCs w:val="24"/>
              </w:rPr>
              <w:t>II</w:t>
            </w:r>
          </w:p>
        </w:tc>
        <w:tc>
          <w:tcPr>
            <w:tcW w:w="3192" w:type="dxa"/>
            <w:shd w:val="clear" w:color="auto" w:fill="auto"/>
          </w:tcPr>
          <w:p w:rsidR="00053944" w:rsidRPr="00053944" w:rsidRDefault="00053944" w:rsidP="00200B57">
            <w:pPr>
              <w:spacing w:after="0" w:line="360" w:lineRule="auto"/>
              <w:jc w:val="center"/>
              <w:rPr>
                <w:rFonts w:asciiTheme="majorHAnsi" w:hAnsiTheme="majorHAnsi" w:cs="Traditional Arabic"/>
                <w:sz w:val="36"/>
                <w:szCs w:val="36"/>
              </w:rPr>
            </w:pPr>
            <w:r w:rsidRPr="00053944">
              <w:rPr>
                <w:rFonts w:asciiTheme="majorHAnsi" w:hAnsiTheme="majorHAnsi" w:cs="Traditional Arabic"/>
                <w:sz w:val="36"/>
                <w:szCs w:val="36"/>
                <w:rtl/>
              </w:rPr>
              <w:t>إلى الجامعة</w:t>
            </w:r>
          </w:p>
        </w:tc>
        <w:tc>
          <w:tcPr>
            <w:tcW w:w="3192" w:type="dxa"/>
            <w:shd w:val="clear" w:color="auto" w:fill="auto"/>
          </w:tcPr>
          <w:p w:rsidR="00053944" w:rsidRPr="00053944" w:rsidRDefault="00053944" w:rsidP="00200B57">
            <w:pPr>
              <w:spacing w:after="0" w:line="360" w:lineRule="auto"/>
              <w:jc w:val="both"/>
              <w:rPr>
                <w:rFonts w:asciiTheme="majorHAnsi" w:hAnsiTheme="majorHAnsi"/>
                <w:sz w:val="24"/>
                <w:szCs w:val="24"/>
              </w:rPr>
            </w:pPr>
            <w:r w:rsidRPr="00053944">
              <w:rPr>
                <w:rFonts w:asciiTheme="majorHAnsi" w:hAnsiTheme="majorHAnsi"/>
                <w:sz w:val="24"/>
                <w:szCs w:val="24"/>
              </w:rPr>
              <w:t>Membaca teks tanpa harokat</w:t>
            </w:r>
          </w:p>
        </w:tc>
      </w:tr>
      <w:tr w:rsidR="00053944" w:rsidRPr="00053944" w:rsidTr="00200B57">
        <w:tc>
          <w:tcPr>
            <w:tcW w:w="1985" w:type="dxa"/>
            <w:shd w:val="clear" w:color="auto" w:fill="auto"/>
          </w:tcPr>
          <w:p w:rsidR="00053944" w:rsidRPr="00053944" w:rsidRDefault="00053944" w:rsidP="00200B57">
            <w:pPr>
              <w:spacing w:after="0" w:line="360" w:lineRule="auto"/>
              <w:jc w:val="center"/>
              <w:rPr>
                <w:rFonts w:asciiTheme="majorHAnsi" w:hAnsiTheme="majorHAnsi"/>
                <w:sz w:val="24"/>
                <w:szCs w:val="24"/>
              </w:rPr>
            </w:pPr>
            <w:r w:rsidRPr="00053944">
              <w:rPr>
                <w:rFonts w:asciiTheme="majorHAnsi" w:hAnsiTheme="majorHAnsi"/>
                <w:sz w:val="24"/>
                <w:szCs w:val="24"/>
              </w:rPr>
              <w:t>III</w:t>
            </w:r>
          </w:p>
        </w:tc>
        <w:tc>
          <w:tcPr>
            <w:tcW w:w="3192" w:type="dxa"/>
            <w:shd w:val="clear" w:color="auto" w:fill="auto"/>
          </w:tcPr>
          <w:p w:rsidR="00053944" w:rsidRPr="00053944" w:rsidRDefault="00053944" w:rsidP="00200B57">
            <w:pPr>
              <w:spacing w:after="0" w:line="360" w:lineRule="auto"/>
              <w:jc w:val="center"/>
              <w:rPr>
                <w:rFonts w:asciiTheme="majorHAnsi" w:hAnsiTheme="majorHAnsi" w:cs="Traditional Arabic"/>
                <w:sz w:val="36"/>
                <w:szCs w:val="36"/>
              </w:rPr>
            </w:pPr>
            <w:r w:rsidRPr="00053944">
              <w:rPr>
                <w:rFonts w:asciiTheme="majorHAnsi" w:hAnsiTheme="majorHAnsi" w:cs="Traditional Arabic"/>
                <w:sz w:val="36"/>
                <w:szCs w:val="36"/>
                <w:rtl/>
              </w:rPr>
              <w:t>إلى المسجد</w:t>
            </w:r>
          </w:p>
        </w:tc>
        <w:tc>
          <w:tcPr>
            <w:tcW w:w="3192" w:type="dxa"/>
            <w:shd w:val="clear" w:color="auto" w:fill="auto"/>
          </w:tcPr>
          <w:p w:rsidR="00053944" w:rsidRPr="00053944" w:rsidRDefault="00053944" w:rsidP="00200B57">
            <w:pPr>
              <w:spacing w:after="0" w:line="360" w:lineRule="auto"/>
              <w:jc w:val="both"/>
              <w:rPr>
                <w:rFonts w:asciiTheme="majorHAnsi" w:hAnsiTheme="majorHAnsi"/>
                <w:sz w:val="24"/>
                <w:szCs w:val="24"/>
              </w:rPr>
            </w:pPr>
            <w:r w:rsidRPr="00053944">
              <w:rPr>
                <w:rFonts w:asciiTheme="majorHAnsi" w:hAnsiTheme="majorHAnsi"/>
                <w:sz w:val="24"/>
                <w:szCs w:val="24"/>
              </w:rPr>
              <w:t>Meringkas Teks</w:t>
            </w:r>
          </w:p>
        </w:tc>
      </w:tr>
      <w:tr w:rsidR="00053944" w:rsidRPr="00053944" w:rsidTr="00200B57">
        <w:tc>
          <w:tcPr>
            <w:tcW w:w="1985" w:type="dxa"/>
            <w:shd w:val="clear" w:color="auto" w:fill="auto"/>
          </w:tcPr>
          <w:p w:rsidR="00053944" w:rsidRPr="00053944" w:rsidRDefault="00053944" w:rsidP="00200B57">
            <w:pPr>
              <w:spacing w:after="0" w:line="360" w:lineRule="auto"/>
              <w:jc w:val="center"/>
              <w:rPr>
                <w:rFonts w:asciiTheme="majorHAnsi" w:hAnsiTheme="majorHAnsi"/>
                <w:sz w:val="24"/>
                <w:szCs w:val="24"/>
              </w:rPr>
            </w:pPr>
            <w:r w:rsidRPr="00053944">
              <w:rPr>
                <w:rFonts w:asciiTheme="majorHAnsi" w:hAnsiTheme="majorHAnsi"/>
                <w:sz w:val="24"/>
                <w:szCs w:val="24"/>
              </w:rPr>
              <w:t>IV</w:t>
            </w:r>
          </w:p>
        </w:tc>
        <w:tc>
          <w:tcPr>
            <w:tcW w:w="3192" w:type="dxa"/>
            <w:shd w:val="clear" w:color="auto" w:fill="auto"/>
          </w:tcPr>
          <w:p w:rsidR="00053944" w:rsidRPr="00053944" w:rsidRDefault="00053944" w:rsidP="00200B57">
            <w:pPr>
              <w:spacing w:after="0" w:line="360" w:lineRule="auto"/>
              <w:jc w:val="center"/>
              <w:rPr>
                <w:rFonts w:asciiTheme="majorHAnsi" w:hAnsiTheme="majorHAnsi" w:cs="Traditional Arabic"/>
                <w:sz w:val="36"/>
                <w:szCs w:val="36"/>
              </w:rPr>
            </w:pPr>
            <w:r w:rsidRPr="00053944">
              <w:rPr>
                <w:rFonts w:asciiTheme="majorHAnsi" w:hAnsiTheme="majorHAnsi" w:cs="Traditional Arabic"/>
                <w:sz w:val="36"/>
                <w:szCs w:val="36"/>
                <w:rtl/>
              </w:rPr>
              <w:t>في مقابلة الإمتحان</w:t>
            </w:r>
          </w:p>
        </w:tc>
        <w:tc>
          <w:tcPr>
            <w:tcW w:w="3192" w:type="dxa"/>
            <w:shd w:val="clear" w:color="auto" w:fill="auto"/>
          </w:tcPr>
          <w:p w:rsidR="00053944" w:rsidRPr="00053944" w:rsidRDefault="00053944" w:rsidP="00200B57">
            <w:pPr>
              <w:spacing w:after="0" w:line="360" w:lineRule="auto"/>
              <w:jc w:val="both"/>
              <w:rPr>
                <w:rFonts w:asciiTheme="majorHAnsi" w:hAnsiTheme="majorHAnsi"/>
                <w:sz w:val="24"/>
                <w:szCs w:val="24"/>
              </w:rPr>
            </w:pPr>
            <w:r w:rsidRPr="00053944">
              <w:rPr>
                <w:rFonts w:asciiTheme="majorHAnsi" w:hAnsiTheme="majorHAnsi"/>
                <w:sz w:val="24"/>
                <w:szCs w:val="24"/>
              </w:rPr>
              <w:t>Retell teks (lisan)</w:t>
            </w:r>
          </w:p>
        </w:tc>
      </w:tr>
    </w:tbl>
    <w:p w:rsidR="00053944" w:rsidRPr="00053944" w:rsidRDefault="00053944" w:rsidP="00053944">
      <w:pPr>
        <w:spacing w:after="0" w:line="360" w:lineRule="auto"/>
        <w:jc w:val="both"/>
        <w:rPr>
          <w:rFonts w:asciiTheme="majorHAnsi" w:hAnsiTheme="majorHAnsi"/>
          <w:sz w:val="24"/>
          <w:szCs w:val="24"/>
        </w:rPr>
      </w:pPr>
    </w:p>
    <w:p w:rsidR="00053944" w:rsidRPr="00053944" w:rsidRDefault="00053944" w:rsidP="00053944">
      <w:pPr>
        <w:spacing w:after="0" w:line="360" w:lineRule="auto"/>
        <w:jc w:val="both"/>
        <w:rPr>
          <w:rFonts w:asciiTheme="majorHAnsi" w:hAnsiTheme="majorHAnsi"/>
          <w:sz w:val="24"/>
          <w:szCs w:val="24"/>
        </w:rPr>
      </w:pPr>
      <w:r w:rsidRPr="00053944">
        <w:rPr>
          <w:rFonts w:asciiTheme="majorHAnsi" w:hAnsiTheme="majorHAnsi"/>
          <w:sz w:val="24"/>
          <w:szCs w:val="24"/>
        </w:rPr>
        <w:t xml:space="preserve">Dari Tabel 3 tersebut, dijelaskan bahwasanya selain untuk meningkatkan kemampuan membaca, juga siswa dituntut urnuk mampu memahami teks yang dibaca. Pada evaluasi pertama 34 mahasiswa (75%)  mampu mendapat nilai sempurna, yaitu 80 – 100, evaluasi kedua 36 mahasiswa (80%) mendapat nilai sempurna, sementara dievaluasi ketiga 38 mahassiwa (83%) yang mendapay nilai sempurna, dan pada evaluasi dan pertemuan keempat 39 mahasiswa (85%) mendapat nilai sempurna. Menurut Zainal </w:t>
      </w:r>
      <w:r w:rsidRPr="00053944">
        <w:rPr>
          <w:rFonts w:asciiTheme="majorHAnsi" w:hAnsiTheme="majorHAnsi"/>
          <w:sz w:val="24"/>
          <w:szCs w:val="24"/>
        </w:rPr>
        <w:fldChar w:fldCharType="begin" w:fldLock="1"/>
      </w:r>
      <w:r w:rsidRPr="00053944">
        <w:rPr>
          <w:rFonts w:asciiTheme="majorHAnsi" w:hAnsiTheme="majorHAnsi"/>
          <w:sz w:val="24"/>
          <w:szCs w:val="24"/>
        </w:rPr>
        <w:instrText>ADDIN CSL_CITATION {"citationItems":[{"id":"ITEM-1","itemData":{"author":[{"dropping-particle":"","family":"Aqib","given":"Zainal","non-dropping-particle":"","parse-names":false,"suffix":""},{"dropping-particle":"","family":"Amrullah","given":"Ahmad","non-dropping-particle":"","parse-names":false,"suffix":""}],"id":"ITEM-1","issued":{"date-parts":[["2009"]]},"publisher":"Yrama Media","publisher-place":"Bandung","title":"Penelitian Tindakan Kelas, Teori dan Aplikasi","type":"book"},"uris":["http://www.mendeley.com/documents/?uuid=920566b8-dab9-4d5a-bd13-1ff3317309a2"]}],"mendeley":{"formattedCitation":"(Aqib &amp; Amrullah, 2009)","plainTextFormattedCitation":"(Aqib &amp; Amrullah, 2009)","previouslyFormattedCitation":"(Aqib &amp; Amrullah, 2009)"},"properties":{"noteIndex":0},"schema":"https://github.com/citation-style-language/schema/raw/master/csl-citation.json"}</w:instrText>
      </w:r>
      <w:r w:rsidRPr="00053944">
        <w:rPr>
          <w:rFonts w:asciiTheme="majorHAnsi" w:hAnsiTheme="majorHAnsi"/>
          <w:sz w:val="24"/>
          <w:szCs w:val="24"/>
        </w:rPr>
        <w:fldChar w:fldCharType="separate"/>
      </w:r>
      <w:r w:rsidRPr="00053944">
        <w:rPr>
          <w:rFonts w:asciiTheme="majorHAnsi" w:hAnsiTheme="majorHAnsi"/>
          <w:noProof/>
          <w:sz w:val="24"/>
          <w:szCs w:val="24"/>
        </w:rPr>
        <w:t>(Aqib &amp; Amrullah, 2009)</w:t>
      </w:r>
      <w:r w:rsidRPr="00053944">
        <w:rPr>
          <w:rFonts w:asciiTheme="majorHAnsi" w:hAnsiTheme="majorHAnsi"/>
          <w:sz w:val="24"/>
          <w:szCs w:val="24"/>
        </w:rPr>
        <w:fldChar w:fldCharType="end"/>
      </w:r>
      <w:r w:rsidRPr="00053944">
        <w:rPr>
          <w:rFonts w:asciiTheme="majorHAnsi" w:hAnsiTheme="majorHAnsi"/>
          <w:sz w:val="24"/>
          <w:szCs w:val="24"/>
        </w:rPr>
        <w:t xml:space="preserve"> jika prosentasi ketuntasan mencapai 81 – 100 &amp;% maka tingkat ketuntasan belajar sangat tinggi. Sementara mahasiswa yang belum mendapat nilali sempurna, dilakukan yakni 6 orang dilakukan pembelajaran tambahan diluar kelas melalui kegiatan yang dicanangkan program studi. </w:t>
      </w:r>
    </w:p>
    <w:p w:rsidR="00053944" w:rsidRDefault="00053944" w:rsidP="00053944">
      <w:pPr>
        <w:spacing w:after="0" w:line="360" w:lineRule="auto"/>
        <w:ind w:firstLine="720"/>
        <w:jc w:val="both"/>
        <w:rPr>
          <w:rFonts w:asciiTheme="majorHAnsi" w:hAnsiTheme="majorHAnsi"/>
          <w:sz w:val="24"/>
          <w:szCs w:val="24"/>
        </w:rPr>
      </w:pPr>
      <w:r w:rsidRPr="00053944">
        <w:rPr>
          <w:rFonts w:asciiTheme="majorHAnsi" w:hAnsiTheme="majorHAnsi"/>
          <w:sz w:val="24"/>
          <w:szCs w:val="24"/>
        </w:rPr>
        <w:t xml:space="preserve">Setelah proses pembelajaran, dilakukan pengambilan pendapat terhadap </w:t>
      </w:r>
      <w:proofErr w:type="gramStart"/>
      <w:r w:rsidRPr="00053944">
        <w:rPr>
          <w:rFonts w:asciiTheme="majorHAnsi" w:hAnsiTheme="majorHAnsi"/>
          <w:sz w:val="24"/>
          <w:szCs w:val="24"/>
        </w:rPr>
        <w:t>mahasiswa  sebagai</w:t>
      </w:r>
      <w:proofErr w:type="gramEnd"/>
      <w:r w:rsidRPr="00053944">
        <w:rPr>
          <w:rFonts w:asciiTheme="majorHAnsi" w:hAnsiTheme="majorHAnsi"/>
          <w:sz w:val="24"/>
          <w:szCs w:val="24"/>
        </w:rPr>
        <w:t xml:space="preserve"> bahan evaluasi pengajar melalui penyebaran angket. Adapun hasil angket terdapat dalam diagram pada tabel 3.</w:t>
      </w:r>
    </w:p>
    <w:p w:rsidR="00053944" w:rsidRDefault="00053944" w:rsidP="00053944">
      <w:pPr>
        <w:spacing w:after="0" w:line="360" w:lineRule="auto"/>
        <w:ind w:firstLine="720"/>
        <w:jc w:val="both"/>
        <w:rPr>
          <w:rFonts w:asciiTheme="majorHAnsi" w:hAnsiTheme="majorHAnsi"/>
          <w:sz w:val="24"/>
          <w:szCs w:val="24"/>
        </w:rPr>
      </w:pPr>
    </w:p>
    <w:p w:rsidR="00053944" w:rsidRDefault="00053944" w:rsidP="00053944">
      <w:pPr>
        <w:spacing w:after="0" w:line="360" w:lineRule="auto"/>
        <w:ind w:firstLine="720"/>
        <w:jc w:val="both"/>
        <w:rPr>
          <w:rFonts w:asciiTheme="majorHAnsi" w:hAnsiTheme="majorHAnsi"/>
          <w:sz w:val="24"/>
          <w:szCs w:val="24"/>
        </w:rPr>
      </w:pPr>
    </w:p>
    <w:p w:rsidR="00053944" w:rsidRDefault="00053944" w:rsidP="00053944">
      <w:pPr>
        <w:spacing w:after="0" w:line="360" w:lineRule="auto"/>
        <w:ind w:firstLine="720"/>
        <w:jc w:val="both"/>
        <w:rPr>
          <w:rFonts w:asciiTheme="majorHAnsi" w:hAnsiTheme="majorHAnsi"/>
          <w:sz w:val="24"/>
          <w:szCs w:val="24"/>
        </w:rPr>
      </w:pPr>
    </w:p>
    <w:p w:rsidR="00053944" w:rsidRPr="00053944" w:rsidRDefault="00053944" w:rsidP="00053944">
      <w:pPr>
        <w:spacing w:after="0" w:line="360" w:lineRule="auto"/>
        <w:ind w:firstLine="720"/>
        <w:jc w:val="both"/>
        <w:rPr>
          <w:rFonts w:asciiTheme="majorHAnsi" w:hAnsiTheme="majorHAnsi"/>
          <w:sz w:val="24"/>
          <w:szCs w:val="24"/>
        </w:rPr>
      </w:pPr>
    </w:p>
    <w:p w:rsidR="00053944" w:rsidRPr="00053944" w:rsidRDefault="00053944" w:rsidP="00053944">
      <w:pPr>
        <w:spacing w:after="0" w:line="360" w:lineRule="auto"/>
        <w:ind w:firstLine="720"/>
        <w:jc w:val="center"/>
        <w:rPr>
          <w:rFonts w:asciiTheme="majorHAnsi" w:hAnsiTheme="majorHAnsi"/>
          <w:sz w:val="24"/>
          <w:szCs w:val="24"/>
        </w:rPr>
      </w:pPr>
      <w:r w:rsidRPr="00053944">
        <w:rPr>
          <w:rFonts w:asciiTheme="majorHAnsi" w:hAnsiTheme="majorHAnsi"/>
          <w:sz w:val="24"/>
          <w:szCs w:val="24"/>
        </w:rPr>
        <w:lastRenderedPageBreak/>
        <w:t>Tabel 4. Hasil angket Mahasiswa</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736"/>
        <w:gridCol w:w="1091"/>
        <w:gridCol w:w="1134"/>
        <w:gridCol w:w="1134"/>
        <w:gridCol w:w="1134"/>
        <w:gridCol w:w="992"/>
      </w:tblGrid>
      <w:tr w:rsidR="00053944" w:rsidRPr="00053944" w:rsidTr="00200B57">
        <w:tc>
          <w:tcPr>
            <w:tcW w:w="709" w:type="dxa"/>
            <w:shd w:val="clear" w:color="auto" w:fill="auto"/>
            <w:vAlign w:val="center"/>
          </w:tcPr>
          <w:p w:rsidR="00053944" w:rsidRPr="00053944" w:rsidRDefault="00053944" w:rsidP="00200B57">
            <w:pPr>
              <w:spacing w:after="0" w:line="240" w:lineRule="auto"/>
              <w:jc w:val="center"/>
              <w:rPr>
                <w:rFonts w:asciiTheme="majorHAnsi" w:hAnsiTheme="majorHAnsi"/>
                <w:sz w:val="24"/>
                <w:szCs w:val="24"/>
              </w:rPr>
            </w:pPr>
            <w:r w:rsidRPr="00053944">
              <w:rPr>
                <w:rFonts w:asciiTheme="majorHAnsi" w:hAnsiTheme="majorHAnsi"/>
                <w:sz w:val="24"/>
                <w:szCs w:val="24"/>
              </w:rPr>
              <w:t>No</w:t>
            </w:r>
          </w:p>
        </w:tc>
        <w:tc>
          <w:tcPr>
            <w:tcW w:w="2736" w:type="dxa"/>
            <w:shd w:val="clear" w:color="auto" w:fill="auto"/>
            <w:vAlign w:val="center"/>
          </w:tcPr>
          <w:p w:rsidR="00053944" w:rsidRPr="00053944" w:rsidRDefault="00053944" w:rsidP="00200B57">
            <w:pPr>
              <w:spacing w:after="0" w:line="240" w:lineRule="auto"/>
              <w:jc w:val="center"/>
              <w:rPr>
                <w:rFonts w:asciiTheme="majorHAnsi" w:hAnsiTheme="majorHAnsi"/>
                <w:sz w:val="24"/>
                <w:szCs w:val="24"/>
              </w:rPr>
            </w:pPr>
            <w:r w:rsidRPr="00053944">
              <w:rPr>
                <w:rFonts w:asciiTheme="majorHAnsi" w:hAnsiTheme="majorHAnsi"/>
                <w:sz w:val="24"/>
                <w:szCs w:val="24"/>
              </w:rPr>
              <w:t>Indikator Pertanyaan</w:t>
            </w:r>
          </w:p>
        </w:tc>
        <w:tc>
          <w:tcPr>
            <w:tcW w:w="1091" w:type="dxa"/>
            <w:shd w:val="clear" w:color="auto" w:fill="auto"/>
            <w:vAlign w:val="center"/>
          </w:tcPr>
          <w:p w:rsidR="00053944" w:rsidRPr="00053944" w:rsidRDefault="00053944" w:rsidP="00200B57">
            <w:pPr>
              <w:spacing w:after="0" w:line="240" w:lineRule="auto"/>
              <w:jc w:val="center"/>
              <w:rPr>
                <w:rFonts w:asciiTheme="majorHAnsi" w:hAnsiTheme="majorHAnsi"/>
                <w:sz w:val="24"/>
                <w:szCs w:val="24"/>
              </w:rPr>
            </w:pPr>
            <w:r w:rsidRPr="00053944">
              <w:rPr>
                <w:rFonts w:asciiTheme="majorHAnsi" w:hAnsiTheme="majorHAnsi"/>
                <w:sz w:val="24"/>
                <w:szCs w:val="24"/>
              </w:rPr>
              <w:t>Tidak Setuju</w:t>
            </w:r>
          </w:p>
          <w:p w:rsidR="00053944" w:rsidRPr="00053944" w:rsidRDefault="00053944" w:rsidP="00200B57">
            <w:pPr>
              <w:spacing w:after="0" w:line="240" w:lineRule="auto"/>
              <w:jc w:val="center"/>
              <w:rPr>
                <w:rFonts w:asciiTheme="majorHAnsi" w:hAnsiTheme="majorHAnsi"/>
                <w:sz w:val="24"/>
                <w:szCs w:val="24"/>
              </w:rPr>
            </w:pPr>
            <w:r w:rsidRPr="00053944">
              <w:rPr>
                <w:rFonts w:asciiTheme="majorHAnsi" w:hAnsiTheme="majorHAnsi"/>
                <w:sz w:val="24"/>
                <w:szCs w:val="24"/>
              </w:rPr>
              <w:t>(%)</w:t>
            </w:r>
          </w:p>
        </w:tc>
        <w:tc>
          <w:tcPr>
            <w:tcW w:w="1134" w:type="dxa"/>
            <w:shd w:val="clear" w:color="auto" w:fill="auto"/>
            <w:vAlign w:val="center"/>
          </w:tcPr>
          <w:p w:rsidR="00053944" w:rsidRPr="00053944" w:rsidRDefault="00053944" w:rsidP="00200B57">
            <w:pPr>
              <w:spacing w:after="0" w:line="240" w:lineRule="auto"/>
              <w:jc w:val="center"/>
              <w:rPr>
                <w:rFonts w:asciiTheme="majorHAnsi" w:hAnsiTheme="majorHAnsi"/>
                <w:sz w:val="24"/>
                <w:szCs w:val="24"/>
              </w:rPr>
            </w:pPr>
            <w:r w:rsidRPr="00053944">
              <w:rPr>
                <w:rFonts w:asciiTheme="majorHAnsi" w:hAnsiTheme="majorHAnsi"/>
                <w:sz w:val="24"/>
                <w:szCs w:val="24"/>
              </w:rPr>
              <w:t>Kurang Setuju (%)</w:t>
            </w:r>
          </w:p>
        </w:tc>
        <w:tc>
          <w:tcPr>
            <w:tcW w:w="1134" w:type="dxa"/>
            <w:shd w:val="clear" w:color="auto" w:fill="auto"/>
            <w:vAlign w:val="center"/>
          </w:tcPr>
          <w:p w:rsidR="00053944" w:rsidRPr="00053944" w:rsidRDefault="00053944" w:rsidP="00200B57">
            <w:pPr>
              <w:spacing w:after="0" w:line="240" w:lineRule="auto"/>
              <w:jc w:val="center"/>
              <w:rPr>
                <w:rFonts w:asciiTheme="majorHAnsi" w:hAnsiTheme="majorHAnsi"/>
                <w:sz w:val="24"/>
                <w:szCs w:val="24"/>
              </w:rPr>
            </w:pPr>
            <w:r w:rsidRPr="00053944">
              <w:rPr>
                <w:rFonts w:asciiTheme="majorHAnsi" w:hAnsiTheme="majorHAnsi"/>
                <w:sz w:val="24"/>
                <w:szCs w:val="24"/>
              </w:rPr>
              <w:t>Setuju</w:t>
            </w:r>
          </w:p>
          <w:p w:rsidR="00053944" w:rsidRPr="00053944" w:rsidRDefault="00053944" w:rsidP="00200B57">
            <w:pPr>
              <w:spacing w:after="0" w:line="240" w:lineRule="auto"/>
              <w:jc w:val="center"/>
              <w:rPr>
                <w:rFonts w:asciiTheme="majorHAnsi" w:hAnsiTheme="majorHAnsi"/>
                <w:sz w:val="24"/>
                <w:szCs w:val="24"/>
              </w:rPr>
            </w:pPr>
            <w:r w:rsidRPr="00053944">
              <w:rPr>
                <w:rFonts w:asciiTheme="majorHAnsi" w:hAnsiTheme="majorHAnsi"/>
                <w:sz w:val="24"/>
                <w:szCs w:val="24"/>
              </w:rPr>
              <w:t>(%)</w:t>
            </w:r>
          </w:p>
        </w:tc>
        <w:tc>
          <w:tcPr>
            <w:tcW w:w="1134" w:type="dxa"/>
            <w:shd w:val="clear" w:color="auto" w:fill="auto"/>
            <w:vAlign w:val="center"/>
          </w:tcPr>
          <w:p w:rsidR="00053944" w:rsidRPr="00053944" w:rsidRDefault="00053944" w:rsidP="00200B57">
            <w:pPr>
              <w:spacing w:after="0" w:line="240" w:lineRule="auto"/>
              <w:jc w:val="center"/>
              <w:rPr>
                <w:rFonts w:asciiTheme="majorHAnsi" w:hAnsiTheme="majorHAnsi"/>
                <w:sz w:val="24"/>
                <w:szCs w:val="24"/>
              </w:rPr>
            </w:pPr>
            <w:r w:rsidRPr="00053944">
              <w:rPr>
                <w:rFonts w:asciiTheme="majorHAnsi" w:hAnsiTheme="majorHAnsi"/>
                <w:sz w:val="24"/>
                <w:szCs w:val="24"/>
              </w:rPr>
              <w:t>Sangat Setuju</w:t>
            </w:r>
          </w:p>
          <w:p w:rsidR="00053944" w:rsidRPr="00053944" w:rsidRDefault="00053944" w:rsidP="00200B57">
            <w:pPr>
              <w:spacing w:after="0" w:line="240" w:lineRule="auto"/>
              <w:jc w:val="center"/>
              <w:rPr>
                <w:rFonts w:asciiTheme="majorHAnsi" w:hAnsiTheme="majorHAnsi"/>
                <w:sz w:val="24"/>
                <w:szCs w:val="24"/>
              </w:rPr>
            </w:pPr>
            <w:r w:rsidRPr="00053944">
              <w:rPr>
                <w:rFonts w:asciiTheme="majorHAnsi" w:hAnsiTheme="majorHAnsi"/>
                <w:sz w:val="24"/>
                <w:szCs w:val="24"/>
              </w:rPr>
              <w:t>(%)</w:t>
            </w:r>
          </w:p>
        </w:tc>
        <w:tc>
          <w:tcPr>
            <w:tcW w:w="992" w:type="dxa"/>
            <w:shd w:val="clear" w:color="auto" w:fill="auto"/>
            <w:vAlign w:val="center"/>
          </w:tcPr>
          <w:p w:rsidR="00053944" w:rsidRPr="00053944" w:rsidRDefault="00053944" w:rsidP="00200B57">
            <w:pPr>
              <w:spacing w:after="0" w:line="240" w:lineRule="auto"/>
              <w:jc w:val="center"/>
              <w:rPr>
                <w:rFonts w:asciiTheme="majorHAnsi" w:hAnsiTheme="majorHAnsi"/>
                <w:sz w:val="24"/>
                <w:szCs w:val="24"/>
              </w:rPr>
            </w:pPr>
            <w:r w:rsidRPr="00053944">
              <w:rPr>
                <w:rFonts w:asciiTheme="majorHAnsi" w:hAnsiTheme="majorHAnsi"/>
                <w:sz w:val="24"/>
                <w:szCs w:val="24"/>
              </w:rPr>
              <w:t>Sangat setuju sekali</w:t>
            </w:r>
          </w:p>
          <w:p w:rsidR="00053944" w:rsidRPr="00053944" w:rsidRDefault="00053944" w:rsidP="00200B57">
            <w:pPr>
              <w:spacing w:after="0" w:line="240" w:lineRule="auto"/>
              <w:jc w:val="center"/>
              <w:rPr>
                <w:rFonts w:asciiTheme="majorHAnsi" w:hAnsiTheme="majorHAnsi"/>
                <w:sz w:val="24"/>
                <w:szCs w:val="24"/>
              </w:rPr>
            </w:pPr>
            <w:r w:rsidRPr="00053944">
              <w:rPr>
                <w:rFonts w:asciiTheme="majorHAnsi" w:hAnsiTheme="majorHAnsi"/>
                <w:sz w:val="24"/>
                <w:szCs w:val="24"/>
              </w:rPr>
              <w:t>(%)</w:t>
            </w:r>
          </w:p>
        </w:tc>
      </w:tr>
      <w:tr w:rsidR="00053944" w:rsidRPr="00053944" w:rsidTr="00200B57">
        <w:tc>
          <w:tcPr>
            <w:tcW w:w="709" w:type="dxa"/>
            <w:shd w:val="clear" w:color="auto" w:fill="auto"/>
            <w:vAlign w:val="center"/>
          </w:tcPr>
          <w:p w:rsidR="00053944" w:rsidRPr="00053944" w:rsidRDefault="00053944" w:rsidP="00200B57">
            <w:pPr>
              <w:spacing w:after="0" w:line="240" w:lineRule="auto"/>
              <w:jc w:val="center"/>
              <w:rPr>
                <w:rFonts w:asciiTheme="majorHAnsi" w:hAnsiTheme="majorHAnsi"/>
                <w:sz w:val="24"/>
                <w:szCs w:val="24"/>
              </w:rPr>
            </w:pPr>
            <w:r w:rsidRPr="00053944">
              <w:rPr>
                <w:rFonts w:asciiTheme="majorHAnsi" w:hAnsiTheme="majorHAnsi"/>
                <w:sz w:val="24"/>
                <w:szCs w:val="24"/>
              </w:rPr>
              <w:t>1</w:t>
            </w:r>
          </w:p>
        </w:tc>
        <w:tc>
          <w:tcPr>
            <w:tcW w:w="2736" w:type="dxa"/>
            <w:shd w:val="clear" w:color="auto" w:fill="auto"/>
          </w:tcPr>
          <w:p w:rsidR="00053944" w:rsidRPr="00053944" w:rsidRDefault="00053944" w:rsidP="00200B57">
            <w:pPr>
              <w:spacing w:after="0" w:line="240" w:lineRule="auto"/>
              <w:rPr>
                <w:rFonts w:asciiTheme="majorHAnsi" w:hAnsiTheme="majorHAnsi"/>
                <w:sz w:val="24"/>
                <w:szCs w:val="24"/>
              </w:rPr>
            </w:pPr>
            <w:r w:rsidRPr="00053944">
              <w:rPr>
                <w:rFonts w:asciiTheme="majorHAnsi" w:hAnsiTheme="majorHAnsi"/>
                <w:sz w:val="24"/>
                <w:szCs w:val="24"/>
              </w:rPr>
              <w:t>Pada awal kesulitan dalam penggunaan metode</w:t>
            </w:r>
          </w:p>
        </w:tc>
        <w:tc>
          <w:tcPr>
            <w:tcW w:w="1091" w:type="dxa"/>
            <w:shd w:val="clear" w:color="auto" w:fill="auto"/>
            <w:vAlign w:val="center"/>
          </w:tcPr>
          <w:p w:rsidR="00053944" w:rsidRPr="00053944" w:rsidRDefault="00053944" w:rsidP="00200B57">
            <w:pPr>
              <w:spacing w:after="0" w:line="240" w:lineRule="auto"/>
              <w:jc w:val="center"/>
              <w:rPr>
                <w:rFonts w:asciiTheme="majorHAnsi" w:hAnsiTheme="majorHAnsi"/>
                <w:color w:val="000000"/>
                <w:sz w:val="24"/>
                <w:szCs w:val="24"/>
              </w:rPr>
            </w:pPr>
            <w:r w:rsidRPr="00053944">
              <w:rPr>
                <w:rFonts w:asciiTheme="majorHAnsi" w:hAnsiTheme="majorHAnsi"/>
                <w:color w:val="000000"/>
                <w:sz w:val="24"/>
                <w:szCs w:val="24"/>
              </w:rPr>
              <w:t>58</w:t>
            </w:r>
          </w:p>
        </w:tc>
        <w:tc>
          <w:tcPr>
            <w:tcW w:w="1134" w:type="dxa"/>
            <w:shd w:val="clear" w:color="auto" w:fill="auto"/>
            <w:vAlign w:val="center"/>
          </w:tcPr>
          <w:p w:rsidR="00053944" w:rsidRPr="00053944" w:rsidRDefault="00053944" w:rsidP="00200B57">
            <w:pPr>
              <w:spacing w:after="0" w:line="240" w:lineRule="auto"/>
              <w:jc w:val="center"/>
              <w:rPr>
                <w:rFonts w:asciiTheme="majorHAnsi" w:hAnsiTheme="majorHAnsi"/>
                <w:color w:val="000000"/>
                <w:sz w:val="24"/>
                <w:szCs w:val="24"/>
              </w:rPr>
            </w:pPr>
            <w:r w:rsidRPr="00053944">
              <w:rPr>
                <w:rFonts w:asciiTheme="majorHAnsi" w:hAnsiTheme="majorHAnsi"/>
                <w:color w:val="000000"/>
                <w:sz w:val="24"/>
                <w:szCs w:val="24"/>
              </w:rPr>
              <w:t>36</w:t>
            </w:r>
          </w:p>
        </w:tc>
        <w:tc>
          <w:tcPr>
            <w:tcW w:w="1134" w:type="dxa"/>
            <w:shd w:val="clear" w:color="auto" w:fill="auto"/>
            <w:vAlign w:val="center"/>
          </w:tcPr>
          <w:p w:rsidR="00053944" w:rsidRPr="00053944" w:rsidRDefault="00053944" w:rsidP="00200B57">
            <w:pPr>
              <w:spacing w:after="0" w:line="240" w:lineRule="auto"/>
              <w:jc w:val="center"/>
              <w:rPr>
                <w:rFonts w:asciiTheme="majorHAnsi" w:hAnsiTheme="majorHAnsi"/>
                <w:color w:val="000000"/>
                <w:sz w:val="24"/>
                <w:szCs w:val="24"/>
              </w:rPr>
            </w:pPr>
            <w:r w:rsidRPr="00053944">
              <w:rPr>
                <w:rFonts w:asciiTheme="majorHAnsi" w:hAnsiTheme="majorHAnsi"/>
                <w:color w:val="000000"/>
                <w:sz w:val="24"/>
                <w:szCs w:val="24"/>
              </w:rPr>
              <w:t>7</w:t>
            </w:r>
          </w:p>
        </w:tc>
        <w:tc>
          <w:tcPr>
            <w:tcW w:w="1134" w:type="dxa"/>
            <w:shd w:val="clear" w:color="auto" w:fill="auto"/>
            <w:vAlign w:val="center"/>
          </w:tcPr>
          <w:p w:rsidR="00053944" w:rsidRPr="00053944" w:rsidRDefault="00053944" w:rsidP="00200B57">
            <w:pPr>
              <w:spacing w:after="0" w:line="240" w:lineRule="auto"/>
              <w:jc w:val="center"/>
              <w:rPr>
                <w:rFonts w:asciiTheme="majorHAnsi" w:hAnsiTheme="majorHAnsi"/>
                <w:color w:val="000000"/>
                <w:sz w:val="24"/>
                <w:szCs w:val="24"/>
              </w:rPr>
            </w:pPr>
            <w:r w:rsidRPr="00053944">
              <w:rPr>
                <w:rFonts w:asciiTheme="majorHAnsi" w:hAnsiTheme="majorHAnsi"/>
                <w:color w:val="000000"/>
                <w:sz w:val="24"/>
                <w:szCs w:val="24"/>
              </w:rPr>
              <w:t>0</w:t>
            </w:r>
          </w:p>
        </w:tc>
        <w:tc>
          <w:tcPr>
            <w:tcW w:w="992" w:type="dxa"/>
            <w:shd w:val="clear" w:color="auto" w:fill="auto"/>
            <w:vAlign w:val="center"/>
          </w:tcPr>
          <w:p w:rsidR="00053944" w:rsidRPr="00053944" w:rsidRDefault="00053944" w:rsidP="00200B57">
            <w:pPr>
              <w:spacing w:after="0" w:line="240" w:lineRule="auto"/>
              <w:jc w:val="center"/>
              <w:rPr>
                <w:rFonts w:asciiTheme="majorHAnsi" w:hAnsiTheme="majorHAnsi"/>
                <w:color w:val="000000"/>
                <w:sz w:val="24"/>
                <w:szCs w:val="24"/>
              </w:rPr>
            </w:pPr>
            <w:r w:rsidRPr="00053944">
              <w:rPr>
                <w:rFonts w:asciiTheme="majorHAnsi" w:hAnsiTheme="majorHAnsi"/>
                <w:color w:val="000000"/>
                <w:sz w:val="24"/>
                <w:szCs w:val="24"/>
              </w:rPr>
              <w:t>0</w:t>
            </w:r>
          </w:p>
        </w:tc>
      </w:tr>
      <w:tr w:rsidR="00053944" w:rsidRPr="00053944" w:rsidTr="00200B57">
        <w:tc>
          <w:tcPr>
            <w:tcW w:w="709" w:type="dxa"/>
            <w:shd w:val="clear" w:color="auto" w:fill="auto"/>
            <w:vAlign w:val="center"/>
          </w:tcPr>
          <w:p w:rsidR="00053944" w:rsidRPr="00053944" w:rsidRDefault="00053944" w:rsidP="00200B57">
            <w:pPr>
              <w:spacing w:after="0" w:line="240" w:lineRule="auto"/>
              <w:jc w:val="center"/>
              <w:rPr>
                <w:rFonts w:asciiTheme="majorHAnsi" w:hAnsiTheme="majorHAnsi"/>
                <w:sz w:val="24"/>
                <w:szCs w:val="24"/>
              </w:rPr>
            </w:pPr>
            <w:r w:rsidRPr="00053944">
              <w:rPr>
                <w:rFonts w:asciiTheme="majorHAnsi" w:hAnsiTheme="majorHAnsi"/>
                <w:sz w:val="24"/>
                <w:szCs w:val="24"/>
              </w:rPr>
              <w:t>2</w:t>
            </w:r>
          </w:p>
        </w:tc>
        <w:tc>
          <w:tcPr>
            <w:tcW w:w="2736" w:type="dxa"/>
            <w:shd w:val="clear" w:color="auto" w:fill="auto"/>
          </w:tcPr>
          <w:p w:rsidR="00053944" w:rsidRPr="00053944" w:rsidRDefault="00053944" w:rsidP="00200B57">
            <w:pPr>
              <w:spacing w:after="0" w:line="240" w:lineRule="auto"/>
              <w:jc w:val="both"/>
              <w:rPr>
                <w:rFonts w:asciiTheme="majorHAnsi" w:hAnsiTheme="majorHAnsi"/>
                <w:sz w:val="24"/>
                <w:szCs w:val="24"/>
              </w:rPr>
            </w:pPr>
            <w:r w:rsidRPr="00053944">
              <w:rPr>
                <w:rFonts w:asciiTheme="majorHAnsi" w:hAnsiTheme="majorHAnsi"/>
                <w:sz w:val="24"/>
                <w:szCs w:val="24"/>
              </w:rPr>
              <w:t>Metode ini membantu untuk belajar membaca</w:t>
            </w:r>
          </w:p>
        </w:tc>
        <w:tc>
          <w:tcPr>
            <w:tcW w:w="1091"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0</w:t>
            </w:r>
          </w:p>
        </w:tc>
        <w:tc>
          <w:tcPr>
            <w:tcW w:w="1134"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0</w:t>
            </w:r>
          </w:p>
        </w:tc>
        <w:tc>
          <w:tcPr>
            <w:tcW w:w="1134"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0</w:t>
            </w:r>
          </w:p>
        </w:tc>
        <w:tc>
          <w:tcPr>
            <w:tcW w:w="1134"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7</w:t>
            </w:r>
          </w:p>
        </w:tc>
        <w:tc>
          <w:tcPr>
            <w:tcW w:w="992"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93</w:t>
            </w:r>
          </w:p>
        </w:tc>
      </w:tr>
      <w:tr w:rsidR="00053944" w:rsidRPr="00053944" w:rsidTr="00200B57">
        <w:tc>
          <w:tcPr>
            <w:tcW w:w="709" w:type="dxa"/>
            <w:shd w:val="clear" w:color="auto" w:fill="auto"/>
            <w:vAlign w:val="center"/>
          </w:tcPr>
          <w:p w:rsidR="00053944" w:rsidRPr="00053944" w:rsidRDefault="00053944" w:rsidP="00200B57">
            <w:pPr>
              <w:spacing w:after="0" w:line="240" w:lineRule="auto"/>
              <w:jc w:val="center"/>
              <w:rPr>
                <w:rFonts w:asciiTheme="majorHAnsi" w:hAnsiTheme="majorHAnsi"/>
                <w:sz w:val="24"/>
                <w:szCs w:val="24"/>
              </w:rPr>
            </w:pPr>
            <w:r w:rsidRPr="00053944">
              <w:rPr>
                <w:rFonts w:asciiTheme="majorHAnsi" w:hAnsiTheme="majorHAnsi"/>
                <w:sz w:val="24"/>
                <w:szCs w:val="24"/>
              </w:rPr>
              <w:t>3</w:t>
            </w:r>
          </w:p>
        </w:tc>
        <w:tc>
          <w:tcPr>
            <w:tcW w:w="2736" w:type="dxa"/>
            <w:shd w:val="clear" w:color="auto" w:fill="auto"/>
          </w:tcPr>
          <w:p w:rsidR="00053944" w:rsidRPr="00053944" w:rsidRDefault="00053944" w:rsidP="00200B57">
            <w:pPr>
              <w:spacing w:after="0" w:line="240" w:lineRule="auto"/>
              <w:jc w:val="both"/>
              <w:rPr>
                <w:rFonts w:asciiTheme="majorHAnsi" w:hAnsiTheme="majorHAnsi"/>
                <w:sz w:val="24"/>
                <w:szCs w:val="24"/>
              </w:rPr>
            </w:pPr>
            <w:r w:rsidRPr="00053944">
              <w:rPr>
                <w:rFonts w:asciiTheme="majorHAnsi" w:hAnsiTheme="majorHAnsi"/>
                <w:sz w:val="24"/>
                <w:szCs w:val="24"/>
              </w:rPr>
              <w:t>Metode ini membantu meningkatkan kemampuan membaca</w:t>
            </w:r>
          </w:p>
        </w:tc>
        <w:tc>
          <w:tcPr>
            <w:tcW w:w="1091"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9</w:t>
            </w:r>
          </w:p>
        </w:tc>
        <w:tc>
          <w:tcPr>
            <w:tcW w:w="1134"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0</w:t>
            </w:r>
          </w:p>
        </w:tc>
        <w:tc>
          <w:tcPr>
            <w:tcW w:w="1134"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27</w:t>
            </w:r>
          </w:p>
        </w:tc>
        <w:tc>
          <w:tcPr>
            <w:tcW w:w="1134"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13</w:t>
            </w:r>
          </w:p>
        </w:tc>
        <w:tc>
          <w:tcPr>
            <w:tcW w:w="992"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51</w:t>
            </w:r>
          </w:p>
        </w:tc>
      </w:tr>
      <w:tr w:rsidR="00053944" w:rsidRPr="00053944" w:rsidTr="00200B57">
        <w:tc>
          <w:tcPr>
            <w:tcW w:w="709" w:type="dxa"/>
            <w:shd w:val="clear" w:color="auto" w:fill="auto"/>
            <w:vAlign w:val="center"/>
          </w:tcPr>
          <w:p w:rsidR="00053944" w:rsidRPr="00053944" w:rsidRDefault="00053944" w:rsidP="00200B57">
            <w:pPr>
              <w:spacing w:after="0" w:line="240" w:lineRule="auto"/>
              <w:jc w:val="center"/>
              <w:rPr>
                <w:rFonts w:asciiTheme="majorHAnsi" w:hAnsiTheme="majorHAnsi"/>
                <w:sz w:val="24"/>
                <w:szCs w:val="24"/>
              </w:rPr>
            </w:pPr>
            <w:r w:rsidRPr="00053944">
              <w:rPr>
                <w:rFonts w:asciiTheme="majorHAnsi" w:hAnsiTheme="majorHAnsi"/>
                <w:sz w:val="24"/>
                <w:szCs w:val="24"/>
              </w:rPr>
              <w:t>4</w:t>
            </w:r>
          </w:p>
        </w:tc>
        <w:tc>
          <w:tcPr>
            <w:tcW w:w="2736" w:type="dxa"/>
            <w:shd w:val="clear" w:color="auto" w:fill="auto"/>
          </w:tcPr>
          <w:p w:rsidR="00053944" w:rsidRPr="00053944" w:rsidRDefault="00053944" w:rsidP="00200B57">
            <w:pPr>
              <w:spacing w:after="0" w:line="240" w:lineRule="auto"/>
              <w:jc w:val="both"/>
              <w:rPr>
                <w:rFonts w:asciiTheme="majorHAnsi" w:hAnsiTheme="majorHAnsi"/>
                <w:sz w:val="24"/>
                <w:szCs w:val="24"/>
              </w:rPr>
            </w:pPr>
            <w:r w:rsidRPr="00053944">
              <w:rPr>
                <w:rFonts w:asciiTheme="majorHAnsi" w:hAnsiTheme="majorHAnsi"/>
                <w:sz w:val="24"/>
                <w:szCs w:val="24"/>
              </w:rPr>
              <w:t>Membantu memahami isi teks</w:t>
            </w:r>
          </w:p>
        </w:tc>
        <w:tc>
          <w:tcPr>
            <w:tcW w:w="1091"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7</w:t>
            </w:r>
          </w:p>
        </w:tc>
        <w:tc>
          <w:tcPr>
            <w:tcW w:w="1134"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13</w:t>
            </w:r>
          </w:p>
        </w:tc>
        <w:tc>
          <w:tcPr>
            <w:tcW w:w="1134"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38</w:t>
            </w:r>
          </w:p>
        </w:tc>
        <w:tc>
          <w:tcPr>
            <w:tcW w:w="1134"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36</w:t>
            </w:r>
          </w:p>
        </w:tc>
        <w:tc>
          <w:tcPr>
            <w:tcW w:w="992"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7</w:t>
            </w:r>
          </w:p>
        </w:tc>
      </w:tr>
      <w:tr w:rsidR="00053944" w:rsidRPr="00053944" w:rsidTr="00200B57">
        <w:tc>
          <w:tcPr>
            <w:tcW w:w="709" w:type="dxa"/>
            <w:shd w:val="clear" w:color="auto" w:fill="auto"/>
            <w:vAlign w:val="center"/>
          </w:tcPr>
          <w:p w:rsidR="00053944" w:rsidRPr="00053944" w:rsidRDefault="00053944" w:rsidP="00200B57">
            <w:pPr>
              <w:spacing w:after="0" w:line="240" w:lineRule="auto"/>
              <w:jc w:val="center"/>
              <w:rPr>
                <w:rFonts w:asciiTheme="majorHAnsi" w:hAnsiTheme="majorHAnsi"/>
                <w:sz w:val="24"/>
                <w:szCs w:val="24"/>
              </w:rPr>
            </w:pPr>
            <w:r w:rsidRPr="00053944">
              <w:rPr>
                <w:rFonts w:asciiTheme="majorHAnsi" w:hAnsiTheme="majorHAnsi"/>
                <w:sz w:val="24"/>
                <w:szCs w:val="24"/>
              </w:rPr>
              <w:t>5</w:t>
            </w:r>
          </w:p>
        </w:tc>
        <w:tc>
          <w:tcPr>
            <w:tcW w:w="2736" w:type="dxa"/>
            <w:shd w:val="clear" w:color="auto" w:fill="auto"/>
          </w:tcPr>
          <w:p w:rsidR="00053944" w:rsidRPr="00053944" w:rsidRDefault="00053944" w:rsidP="00200B57">
            <w:pPr>
              <w:spacing w:after="0" w:line="240" w:lineRule="auto"/>
              <w:jc w:val="both"/>
              <w:rPr>
                <w:rFonts w:asciiTheme="majorHAnsi" w:hAnsiTheme="majorHAnsi"/>
                <w:sz w:val="24"/>
                <w:szCs w:val="24"/>
              </w:rPr>
            </w:pPr>
            <w:r w:rsidRPr="00053944">
              <w:rPr>
                <w:rFonts w:asciiTheme="majorHAnsi" w:hAnsiTheme="majorHAnsi"/>
                <w:sz w:val="24"/>
                <w:szCs w:val="24"/>
              </w:rPr>
              <w:t>Metode ini hanya membantu meningkatkan kempuan membaca</w:t>
            </w:r>
          </w:p>
        </w:tc>
        <w:tc>
          <w:tcPr>
            <w:tcW w:w="1091"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0</w:t>
            </w:r>
          </w:p>
        </w:tc>
        <w:tc>
          <w:tcPr>
            <w:tcW w:w="1134"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0</w:t>
            </w:r>
          </w:p>
        </w:tc>
        <w:tc>
          <w:tcPr>
            <w:tcW w:w="1134"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13</w:t>
            </w:r>
          </w:p>
        </w:tc>
        <w:tc>
          <w:tcPr>
            <w:tcW w:w="1134"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13</w:t>
            </w:r>
          </w:p>
        </w:tc>
        <w:tc>
          <w:tcPr>
            <w:tcW w:w="992"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73</w:t>
            </w:r>
          </w:p>
        </w:tc>
      </w:tr>
      <w:tr w:rsidR="00053944" w:rsidRPr="00053944" w:rsidTr="00200B57">
        <w:tc>
          <w:tcPr>
            <w:tcW w:w="709" w:type="dxa"/>
            <w:shd w:val="clear" w:color="auto" w:fill="auto"/>
            <w:vAlign w:val="center"/>
          </w:tcPr>
          <w:p w:rsidR="00053944" w:rsidRPr="00053944" w:rsidRDefault="00053944" w:rsidP="00200B57">
            <w:pPr>
              <w:spacing w:after="0" w:line="240" w:lineRule="auto"/>
              <w:jc w:val="center"/>
              <w:rPr>
                <w:rFonts w:asciiTheme="majorHAnsi" w:hAnsiTheme="majorHAnsi"/>
                <w:sz w:val="24"/>
                <w:szCs w:val="24"/>
              </w:rPr>
            </w:pPr>
            <w:r w:rsidRPr="00053944">
              <w:rPr>
                <w:rFonts w:asciiTheme="majorHAnsi" w:hAnsiTheme="majorHAnsi"/>
                <w:sz w:val="24"/>
                <w:szCs w:val="24"/>
              </w:rPr>
              <w:t>6.</w:t>
            </w:r>
          </w:p>
        </w:tc>
        <w:tc>
          <w:tcPr>
            <w:tcW w:w="2736" w:type="dxa"/>
            <w:shd w:val="clear" w:color="auto" w:fill="auto"/>
          </w:tcPr>
          <w:p w:rsidR="00053944" w:rsidRPr="00053944" w:rsidRDefault="00053944" w:rsidP="00200B57">
            <w:pPr>
              <w:spacing w:after="0" w:line="240" w:lineRule="auto"/>
              <w:rPr>
                <w:rFonts w:asciiTheme="majorHAnsi" w:hAnsiTheme="majorHAnsi"/>
                <w:sz w:val="24"/>
                <w:szCs w:val="24"/>
              </w:rPr>
            </w:pPr>
            <w:r w:rsidRPr="00053944">
              <w:rPr>
                <w:rFonts w:asciiTheme="majorHAnsi" w:hAnsiTheme="majorHAnsi"/>
                <w:sz w:val="24"/>
                <w:szCs w:val="24"/>
              </w:rPr>
              <w:t>Membaca dengan diberikan waktu memotivasi belajar membaca</w:t>
            </w:r>
          </w:p>
        </w:tc>
        <w:tc>
          <w:tcPr>
            <w:tcW w:w="1091"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0</w:t>
            </w:r>
          </w:p>
        </w:tc>
        <w:tc>
          <w:tcPr>
            <w:tcW w:w="1134"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0</w:t>
            </w:r>
          </w:p>
        </w:tc>
        <w:tc>
          <w:tcPr>
            <w:tcW w:w="1134"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36</w:t>
            </w:r>
          </w:p>
        </w:tc>
        <w:tc>
          <w:tcPr>
            <w:tcW w:w="1134"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51</w:t>
            </w:r>
          </w:p>
        </w:tc>
        <w:tc>
          <w:tcPr>
            <w:tcW w:w="992"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13</w:t>
            </w:r>
          </w:p>
        </w:tc>
      </w:tr>
      <w:tr w:rsidR="00053944" w:rsidRPr="00053944" w:rsidTr="00200B57">
        <w:tc>
          <w:tcPr>
            <w:tcW w:w="709" w:type="dxa"/>
            <w:shd w:val="clear" w:color="auto" w:fill="auto"/>
            <w:vAlign w:val="center"/>
          </w:tcPr>
          <w:p w:rsidR="00053944" w:rsidRPr="00053944" w:rsidRDefault="00053944" w:rsidP="00200B57">
            <w:pPr>
              <w:spacing w:after="0" w:line="240" w:lineRule="auto"/>
              <w:jc w:val="center"/>
              <w:rPr>
                <w:rFonts w:asciiTheme="majorHAnsi" w:hAnsiTheme="majorHAnsi"/>
                <w:sz w:val="24"/>
                <w:szCs w:val="24"/>
              </w:rPr>
            </w:pPr>
            <w:r w:rsidRPr="00053944">
              <w:rPr>
                <w:rFonts w:asciiTheme="majorHAnsi" w:hAnsiTheme="majorHAnsi"/>
                <w:sz w:val="24"/>
                <w:szCs w:val="24"/>
              </w:rPr>
              <w:t>7</w:t>
            </w:r>
          </w:p>
        </w:tc>
        <w:tc>
          <w:tcPr>
            <w:tcW w:w="2736" w:type="dxa"/>
            <w:shd w:val="clear" w:color="auto" w:fill="auto"/>
          </w:tcPr>
          <w:p w:rsidR="00053944" w:rsidRPr="00053944" w:rsidRDefault="00053944" w:rsidP="00200B57">
            <w:pPr>
              <w:spacing w:after="0" w:line="240" w:lineRule="auto"/>
              <w:jc w:val="both"/>
              <w:rPr>
                <w:rFonts w:asciiTheme="majorHAnsi" w:hAnsiTheme="majorHAnsi"/>
                <w:sz w:val="24"/>
                <w:szCs w:val="24"/>
              </w:rPr>
            </w:pPr>
            <w:r w:rsidRPr="00053944">
              <w:rPr>
                <w:rFonts w:asciiTheme="majorHAnsi" w:hAnsiTheme="majorHAnsi"/>
                <w:sz w:val="24"/>
                <w:szCs w:val="24"/>
              </w:rPr>
              <w:t>Mempermudah dalam menjawab evaluasi</w:t>
            </w:r>
          </w:p>
        </w:tc>
        <w:tc>
          <w:tcPr>
            <w:tcW w:w="1091"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0</w:t>
            </w:r>
          </w:p>
        </w:tc>
        <w:tc>
          <w:tcPr>
            <w:tcW w:w="1134"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7</w:t>
            </w:r>
          </w:p>
        </w:tc>
        <w:tc>
          <w:tcPr>
            <w:tcW w:w="1134"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27</w:t>
            </w:r>
          </w:p>
        </w:tc>
        <w:tc>
          <w:tcPr>
            <w:tcW w:w="1134"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58</w:t>
            </w:r>
          </w:p>
        </w:tc>
        <w:tc>
          <w:tcPr>
            <w:tcW w:w="992"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9</w:t>
            </w:r>
          </w:p>
        </w:tc>
      </w:tr>
      <w:tr w:rsidR="00053944" w:rsidRPr="00053944" w:rsidTr="00200B57">
        <w:tc>
          <w:tcPr>
            <w:tcW w:w="709" w:type="dxa"/>
            <w:shd w:val="clear" w:color="auto" w:fill="auto"/>
            <w:vAlign w:val="center"/>
          </w:tcPr>
          <w:p w:rsidR="00053944" w:rsidRPr="00053944" w:rsidRDefault="00053944" w:rsidP="00200B57">
            <w:pPr>
              <w:spacing w:after="0" w:line="240" w:lineRule="auto"/>
              <w:jc w:val="center"/>
              <w:rPr>
                <w:rFonts w:asciiTheme="majorHAnsi" w:hAnsiTheme="majorHAnsi"/>
                <w:sz w:val="24"/>
                <w:szCs w:val="24"/>
              </w:rPr>
            </w:pPr>
            <w:r w:rsidRPr="00053944">
              <w:rPr>
                <w:rFonts w:asciiTheme="majorHAnsi" w:hAnsiTheme="majorHAnsi"/>
                <w:sz w:val="24"/>
                <w:szCs w:val="24"/>
              </w:rPr>
              <w:t>8</w:t>
            </w:r>
          </w:p>
        </w:tc>
        <w:tc>
          <w:tcPr>
            <w:tcW w:w="2736" w:type="dxa"/>
            <w:shd w:val="clear" w:color="auto" w:fill="auto"/>
          </w:tcPr>
          <w:p w:rsidR="00053944" w:rsidRPr="00053944" w:rsidRDefault="00053944" w:rsidP="00200B57">
            <w:pPr>
              <w:spacing w:after="0" w:line="240" w:lineRule="auto"/>
              <w:jc w:val="both"/>
              <w:rPr>
                <w:rFonts w:asciiTheme="majorHAnsi" w:hAnsiTheme="majorHAnsi"/>
                <w:sz w:val="24"/>
                <w:szCs w:val="24"/>
              </w:rPr>
            </w:pPr>
            <w:r w:rsidRPr="00053944">
              <w:rPr>
                <w:rFonts w:asciiTheme="majorHAnsi" w:hAnsiTheme="majorHAnsi"/>
                <w:sz w:val="24"/>
                <w:szCs w:val="24"/>
              </w:rPr>
              <w:t>Mempermudah membaca teks tanpa harokat setelah ORF</w:t>
            </w:r>
          </w:p>
        </w:tc>
        <w:tc>
          <w:tcPr>
            <w:tcW w:w="1091"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0</w:t>
            </w:r>
          </w:p>
        </w:tc>
        <w:tc>
          <w:tcPr>
            <w:tcW w:w="1134"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13</w:t>
            </w:r>
          </w:p>
        </w:tc>
        <w:tc>
          <w:tcPr>
            <w:tcW w:w="1134"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38</w:t>
            </w:r>
          </w:p>
        </w:tc>
        <w:tc>
          <w:tcPr>
            <w:tcW w:w="1134"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27</w:t>
            </w:r>
          </w:p>
        </w:tc>
        <w:tc>
          <w:tcPr>
            <w:tcW w:w="992" w:type="dxa"/>
            <w:shd w:val="clear" w:color="auto" w:fill="auto"/>
            <w:vAlign w:val="center"/>
          </w:tcPr>
          <w:p w:rsidR="00053944" w:rsidRPr="00053944" w:rsidRDefault="00053944" w:rsidP="00200B57">
            <w:pPr>
              <w:spacing w:after="0"/>
              <w:jc w:val="center"/>
              <w:rPr>
                <w:rFonts w:asciiTheme="majorHAnsi" w:hAnsiTheme="majorHAnsi"/>
                <w:color w:val="000000"/>
                <w:sz w:val="24"/>
                <w:szCs w:val="24"/>
              </w:rPr>
            </w:pPr>
            <w:r w:rsidRPr="00053944">
              <w:rPr>
                <w:rFonts w:asciiTheme="majorHAnsi" w:hAnsiTheme="majorHAnsi"/>
                <w:color w:val="000000"/>
                <w:sz w:val="24"/>
                <w:szCs w:val="24"/>
              </w:rPr>
              <w:t>22</w:t>
            </w:r>
          </w:p>
        </w:tc>
      </w:tr>
    </w:tbl>
    <w:p w:rsidR="00053944" w:rsidRPr="00053944" w:rsidRDefault="00053944" w:rsidP="00053944">
      <w:pPr>
        <w:spacing w:after="0" w:line="360" w:lineRule="auto"/>
        <w:jc w:val="both"/>
        <w:rPr>
          <w:rFonts w:asciiTheme="majorHAnsi" w:hAnsiTheme="majorHAnsi"/>
          <w:sz w:val="24"/>
          <w:szCs w:val="24"/>
        </w:rPr>
      </w:pPr>
    </w:p>
    <w:p w:rsidR="00053944" w:rsidRPr="00053944" w:rsidRDefault="00053944" w:rsidP="00053944">
      <w:pPr>
        <w:spacing w:after="0" w:line="360" w:lineRule="auto"/>
        <w:ind w:firstLine="720"/>
        <w:jc w:val="both"/>
        <w:rPr>
          <w:rFonts w:asciiTheme="majorHAnsi" w:hAnsiTheme="majorHAnsi"/>
          <w:sz w:val="24"/>
          <w:szCs w:val="24"/>
        </w:rPr>
      </w:pPr>
      <w:r w:rsidRPr="00053944">
        <w:rPr>
          <w:rFonts w:asciiTheme="majorHAnsi" w:hAnsiTheme="majorHAnsi"/>
          <w:sz w:val="24"/>
          <w:szCs w:val="24"/>
        </w:rPr>
        <w:t xml:space="preserve">Pada tabel 4 menjelaskan tentang hasil angket mahasiswa seteah penerapan metode ORF pada pembeljaran Qiroah. Pada indikator pertama, terlihat mahasiswa masih kesulitan dalam menerapkan metode ORF ini, hal ini terlihat pada 58% mahasiswa menyetujuinya. Hal semacam ini menjadi sangat wajar, karena selama ini mahasiswa kurang membiasakan diri membaca teks </w:t>
      </w:r>
      <w:proofErr w:type="gramStart"/>
      <w:r w:rsidRPr="00053944">
        <w:rPr>
          <w:rFonts w:asciiTheme="majorHAnsi" w:hAnsiTheme="majorHAnsi"/>
          <w:sz w:val="24"/>
          <w:szCs w:val="24"/>
        </w:rPr>
        <w:t>arab</w:t>
      </w:r>
      <w:proofErr w:type="gramEnd"/>
      <w:r w:rsidRPr="00053944">
        <w:rPr>
          <w:rFonts w:asciiTheme="majorHAnsi" w:hAnsiTheme="majorHAnsi"/>
          <w:sz w:val="24"/>
          <w:szCs w:val="24"/>
        </w:rPr>
        <w:t xml:space="preserve">. Sementara item kedua dan </w:t>
      </w:r>
      <w:proofErr w:type="gramStart"/>
      <w:r w:rsidRPr="00053944">
        <w:rPr>
          <w:rFonts w:asciiTheme="majorHAnsi" w:hAnsiTheme="majorHAnsi"/>
          <w:sz w:val="24"/>
          <w:szCs w:val="24"/>
        </w:rPr>
        <w:t>ketiga ,</w:t>
      </w:r>
      <w:proofErr w:type="gramEnd"/>
      <w:r w:rsidRPr="00053944">
        <w:rPr>
          <w:rFonts w:asciiTheme="majorHAnsi" w:hAnsiTheme="majorHAnsi"/>
          <w:sz w:val="24"/>
          <w:szCs w:val="24"/>
        </w:rPr>
        <w:t xml:space="preserve"> hamper semua mahasiswa menyatakan bahwa metode ini sangat membantu membaca teks arab, karena metode ini menuntut siswa untuk biasa membaca. Pada penelitian </w:t>
      </w:r>
      <w:r w:rsidRPr="00053944">
        <w:rPr>
          <w:rFonts w:asciiTheme="majorHAnsi" w:hAnsiTheme="majorHAnsi"/>
          <w:sz w:val="24"/>
          <w:szCs w:val="24"/>
        </w:rPr>
        <w:fldChar w:fldCharType="begin" w:fldLock="1"/>
      </w:r>
      <w:r w:rsidRPr="00053944">
        <w:rPr>
          <w:rFonts w:asciiTheme="majorHAnsi" w:hAnsiTheme="majorHAnsi"/>
          <w:sz w:val="24"/>
          <w:szCs w:val="24"/>
        </w:rPr>
        <w:instrText>ADDIN CSL_CITATION {"citationItems":[{"id":"ITEM-1","itemData":{"DOI":"https://doi.org/10.1016/j.ijporl.2020.109907","ISSN":"0165-5876","author":[{"dropping-particle":"","family":"Abd Ghani","given":"Azlinda","non-dropping-particle":"","parse-names":false,"suffix":""},{"dropping-particle":"","family":"Muslim","given":"Nur Hazirah","non-dropping-particle":"","parse-names":false,"suffix":""},{"dropping-particle":"","family":"Zakaria","given":"Mohd Normani","non-dropping-particle":"","parse-names":false,"suffix":""}],"container-title":"International Journal of Pediatric Otorhinolaryngology","id":"ITEM-1","issued":{"date-parts":[["2020"]]},"page":"109907","publisher":"Elsevier","title":"The effects of gender and academic achievement on reading fluency among Year 2 Malaysian school children","type":"article-journal","volume":"132"},"uris":["http://www.mendeley.com/documents/?uuid=192ffdfc-5e6a-416f-8fb1-f81edd665689"]}],"mendeley":{"formattedCitation":"(Abd Ghani, Muslim, &amp; Zakaria, 2020)","manualFormatting":"Abd Ghani, Muslim, dan  Zakaria, (2020)","plainTextFormattedCitation":"(Abd Ghani, Muslim, &amp; Zakaria, 2020)","previouslyFormattedCitation":"(Abd Ghani, Muslim, &amp; Zakaria, 2020)"},"properties":{"noteIndex":0},"schema":"https://github.com/citation-style-language/schema/raw/master/csl-citation.json"}</w:instrText>
      </w:r>
      <w:r w:rsidRPr="00053944">
        <w:rPr>
          <w:rFonts w:asciiTheme="majorHAnsi" w:hAnsiTheme="majorHAnsi"/>
          <w:sz w:val="24"/>
          <w:szCs w:val="24"/>
        </w:rPr>
        <w:fldChar w:fldCharType="separate"/>
      </w:r>
      <w:r w:rsidRPr="00053944">
        <w:rPr>
          <w:rFonts w:asciiTheme="majorHAnsi" w:hAnsiTheme="majorHAnsi"/>
          <w:noProof/>
          <w:sz w:val="24"/>
          <w:szCs w:val="24"/>
        </w:rPr>
        <w:t>Abd Ghani, Muslim, dan  Zakaria, (2020)</w:t>
      </w:r>
      <w:r w:rsidRPr="00053944">
        <w:rPr>
          <w:rFonts w:asciiTheme="majorHAnsi" w:hAnsiTheme="majorHAnsi"/>
          <w:sz w:val="24"/>
          <w:szCs w:val="24"/>
        </w:rPr>
        <w:fldChar w:fldCharType="end"/>
      </w:r>
      <w:r w:rsidRPr="00053944">
        <w:rPr>
          <w:rFonts w:asciiTheme="majorHAnsi" w:hAnsiTheme="majorHAnsi"/>
          <w:sz w:val="24"/>
          <w:szCs w:val="24"/>
        </w:rPr>
        <w:t xml:space="preserve"> metode ORF ini juga pernah dilakukan dan hasilnya signifikan. Selain itu, penelitian lain juga mngatakan jika ORF ini sangat membantu dalam mempelajari kata-kata </w:t>
      </w:r>
      <w:r w:rsidRPr="00053944">
        <w:rPr>
          <w:rFonts w:asciiTheme="majorHAnsi" w:hAnsiTheme="majorHAnsi"/>
          <w:sz w:val="24"/>
          <w:szCs w:val="24"/>
        </w:rPr>
        <w:fldChar w:fldCharType="begin" w:fldLock="1"/>
      </w:r>
      <w:r w:rsidRPr="00053944">
        <w:rPr>
          <w:rFonts w:asciiTheme="majorHAnsi" w:hAnsiTheme="majorHAnsi"/>
          <w:sz w:val="24"/>
          <w:szCs w:val="24"/>
        </w:rPr>
        <w:instrText>ADDIN CSL_CITATION {"citationItems":[{"id":"ITEM-1","itemData":{"DOI":"https://doi.org/10.1016/j.jsp.2019.10.003","ISSN":"0022-4405","author":[{"dropping-particle":"","family":"Reed","given":"Deborah K","non-dropping-particle":"","parse-names":false,"suffix":""},{"dropping-particle":"","family":"Zimmermann","given":"Leah M","non-dropping-particle":"","parse-names":false,"suffix":""},{"dropping-particle":"","family":"Reeger","given":"Adam J","non-dropping-particle":"","parse-names":false,"suffix":""},{"dropping-particle":"","family":"Aloe","given":"Ariel M","non-dropping-particle":"","parse-names":false,"suffix":""}],"container-title":"Journal of School Psychology","id":"ITEM-1","issued":{"date-parts":[["2019"]]},"page":"24-35","publisher":"Elsevier","title":"The effects of varied practice on the oral reading fluency of fourth-grade students","type":"article-journal","volume":"77"},"uris":["http://www.mendeley.com/documents/?uuid=6a73a5e7-00aa-44bf-8b7c-0994d229f754"]}],"mendeley":{"formattedCitation":"(Reed, Zimmermann, Reeger, &amp; Aloe, 2019)","plainTextFormattedCitation":"(Reed, Zimmermann, Reeger, &amp; Aloe, 2019)","previouslyFormattedCitation":"(Reed, Zimmermann, Reeger, &amp; Aloe, 2019)"},"properties":{"noteIndex":0},"schema":"https://github.com/citation-style-language/schema/raw/master/csl-citation.json"}</w:instrText>
      </w:r>
      <w:r w:rsidRPr="00053944">
        <w:rPr>
          <w:rFonts w:asciiTheme="majorHAnsi" w:hAnsiTheme="majorHAnsi"/>
          <w:sz w:val="24"/>
          <w:szCs w:val="24"/>
        </w:rPr>
        <w:fldChar w:fldCharType="separate"/>
      </w:r>
      <w:r w:rsidRPr="00053944">
        <w:rPr>
          <w:rFonts w:asciiTheme="majorHAnsi" w:hAnsiTheme="majorHAnsi"/>
          <w:noProof/>
          <w:sz w:val="24"/>
          <w:szCs w:val="24"/>
        </w:rPr>
        <w:t>(Reed, Zimmermann, Reeger, &amp; Aloe, 2019)</w:t>
      </w:r>
      <w:r w:rsidRPr="00053944">
        <w:rPr>
          <w:rFonts w:asciiTheme="majorHAnsi" w:hAnsiTheme="majorHAnsi"/>
          <w:sz w:val="24"/>
          <w:szCs w:val="24"/>
        </w:rPr>
        <w:fldChar w:fldCharType="end"/>
      </w:r>
    </w:p>
    <w:p w:rsidR="00053944" w:rsidRPr="00053944" w:rsidRDefault="00053944" w:rsidP="00053944">
      <w:pPr>
        <w:spacing w:after="0" w:line="360" w:lineRule="auto"/>
        <w:ind w:firstLine="720"/>
        <w:jc w:val="both"/>
        <w:rPr>
          <w:rFonts w:asciiTheme="majorHAnsi" w:hAnsiTheme="majorHAnsi"/>
          <w:sz w:val="24"/>
          <w:szCs w:val="24"/>
        </w:rPr>
      </w:pPr>
      <w:r w:rsidRPr="00053944">
        <w:rPr>
          <w:rFonts w:asciiTheme="majorHAnsi" w:hAnsiTheme="majorHAnsi"/>
          <w:sz w:val="24"/>
          <w:szCs w:val="24"/>
        </w:rPr>
        <w:lastRenderedPageBreak/>
        <w:t xml:space="preserve">Metode ORF ini, selain membantu meningkatkan kemampuan membaca siswa, metode ini juga secara tidak langsung membantu siswa dalam memahami isi teks. Terbukti dari 36% mahasiwa memilih setuju dan 38% merasa metode ini cukup membantu memahami isi teks dan menjawab evaluasi dari teks yang dibaca. Selain itu, metode ini juga memotivasi mahasiswa untuk terus latihan </w:t>
      </w:r>
      <w:proofErr w:type="gramStart"/>
      <w:r w:rsidRPr="00053944">
        <w:rPr>
          <w:rFonts w:asciiTheme="majorHAnsi" w:hAnsiTheme="majorHAnsi"/>
          <w:sz w:val="24"/>
          <w:szCs w:val="24"/>
        </w:rPr>
        <w:t>membaca  sehingga</w:t>
      </w:r>
      <w:proofErr w:type="gramEnd"/>
      <w:r w:rsidRPr="00053944">
        <w:rPr>
          <w:rFonts w:asciiTheme="majorHAnsi" w:hAnsiTheme="majorHAnsi"/>
          <w:sz w:val="24"/>
          <w:szCs w:val="24"/>
        </w:rPr>
        <w:t xml:space="preserve"> memhami teks. Selain itu karena metode ini merupakan aplikasi membaca sebuah tes secara berulang-ulang, dan ini membuat dan membantu mahasiswa untuk mempermudah membaca teks tanpa harokat.</w:t>
      </w:r>
    </w:p>
    <w:p w:rsidR="00053944" w:rsidRPr="00053944" w:rsidRDefault="00053944" w:rsidP="00053944">
      <w:pPr>
        <w:spacing w:after="0" w:line="360" w:lineRule="auto"/>
        <w:ind w:firstLine="720"/>
        <w:jc w:val="both"/>
        <w:rPr>
          <w:rFonts w:asciiTheme="majorHAnsi" w:hAnsiTheme="majorHAnsi"/>
          <w:color w:val="000000"/>
          <w:sz w:val="24"/>
          <w:szCs w:val="24"/>
        </w:rPr>
      </w:pPr>
      <w:r w:rsidRPr="00053944">
        <w:rPr>
          <w:rFonts w:asciiTheme="majorHAnsi" w:hAnsiTheme="majorHAnsi"/>
          <w:sz w:val="24"/>
          <w:szCs w:val="24"/>
        </w:rPr>
        <w:t xml:space="preserve">ORF ini merupakan kegiatan yang mana menuntut seseorang untuk menyatukan konsentrasinya pada satu teks selama beberapa menit. Dalam penyatuan konsentrasi tersebut, diharapkan ada hal yang terekam dalam otak, dan </w:t>
      </w:r>
      <w:proofErr w:type="gramStart"/>
      <w:r w:rsidRPr="00053944">
        <w:rPr>
          <w:rFonts w:asciiTheme="majorHAnsi" w:hAnsiTheme="majorHAnsi"/>
          <w:sz w:val="24"/>
          <w:szCs w:val="24"/>
        </w:rPr>
        <w:t>akan</w:t>
      </w:r>
      <w:proofErr w:type="gramEnd"/>
      <w:r w:rsidRPr="00053944">
        <w:rPr>
          <w:rFonts w:asciiTheme="majorHAnsi" w:hAnsiTheme="majorHAnsi"/>
          <w:sz w:val="24"/>
          <w:szCs w:val="24"/>
        </w:rPr>
        <w:t xml:space="preserve"> recall pada waktu yang dibutuhka. Sehingga ketika dilakuakn evaluasi bacaan, seseorang tersebut mampu menjawab degan mudah. Recall merupakan proses, dimana seseorang </w:t>
      </w:r>
      <w:proofErr w:type="gramStart"/>
      <w:r w:rsidRPr="00053944">
        <w:rPr>
          <w:rFonts w:asciiTheme="majorHAnsi" w:hAnsiTheme="majorHAnsi"/>
          <w:sz w:val="24"/>
          <w:szCs w:val="24"/>
        </w:rPr>
        <w:t>akan</w:t>
      </w:r>
      <w:proofErr w:type="gramEnd"/>
      <w:r w:rsidRPr="00053944">
        <w:rPr>
          <w:rFonts w:asciiTheme="majorHAnsi" w:hAnsiTheme="majorHAnsi"/>
          <w:sz w:val="24"/>
          <w:szCs w:val="24"/>
        </w:rPr>
        <w:t xml:space="preserve"> mengingat kembali suatu hal. Menurut Suharmana dalam </w:t>
      </w:r>
      <w:r w:rsidRPr="00053944">
        <w:rPr>
          <w:rFonts w:asciiTheme="majorHAnsi" w:hAnsiTheme="majorHAnsi"/>
          <w:sz w:val="24"/>
          <w:szCs w:val="24"/>
        </w:rPr>
        <w:fldChar w:fldCharType="begin" w:fldLock="1"/>
      </w:r>
      <w:r w:rsidRPr="00053944">
        <w:rPr>
          <w:rFonts w:asciiTheme="majorHAnsi" w:hAnsiTheme="majorHAnsi"/>
          <w:sz w:val="24"/>
          <w:szCs w:val="24"/>
        </w:rPr>
        <w:instrText>ADDIN CSL_CITATION {"citationItems":[{"id":"ITEM-1","itemData":{"DOI":"http://dx.doi.org/10.36002/jpm.v1i1.583","author":[{"dropping-particle":"","family":"Dewi","given":"Ni Nyoman Ari Indra","non-dropping-particle":"","parse-names":false,"suffix":""},{"dropping-particle":"","family":"Omegantini","given":"Made Silvia","non-dropping-particle":"","parse-names":false,"suffix":""},{"dropping-particle":"","family":"Dian","given":"Ni Putu Julian","non-dropping-particle":"","parse-names":false,"suffix":""},{"dropping-particle":"","family":"Disa","given":"Dorothea","non-dropping-particle":"","parse-names":false,"suffix":""}],"container-title":"Jurnal Psikologi Mandala","id":"ITEM-1","issue":"1","issued":{"date-parts":[["2019"]]},"title":"Efektivitas Media Gambar Terhadap Recall Memory Pada Mata Pelajaran IPS Bagi Siswa Kelas III SD","type":"article-journal","volume":"1"},"uris":["http://www.mendeley.com/documents/?uuid=222b0093-ebe5-4806-8fdf-58e447fd6ade"]}],"mendeley":{"formattedCitation":"(Dewi, Omegantini, Dian, &amp; Disa, 2019)","manualFormatting":"Dewi, Omegantini, Dian, &amp; Disa, (2019)","plainTextFormattedCitation":"(Dewi, Omegantini, Dian, &amp; Disa, 2019)","previouslyFormattedCitation":"(Dewi, Omegantini, Dian, &amp; Disa, 2019)"},"properties":{"noteIndex":0},"schema":"https://github.com/citation-style-language/schema/raw/master/csl-citation.json"}</w:instrText>
      </w:r>
      <w:r w:rsidRPr="00053944">
        <w:rPr>
          <w:rFonts w:asciiTheme="majorHAnsi" w:hAnsiTheme="majorHAnsi"/>
          <w:sz w:val="24"/>
          <w:szCs w:val="24"/>
        </w:rPr>
        <w:fldChar w:fldCharType="separate"/>
      </w:r>
      <w:r w:rsidRPr="00053944">
        <w:rPr>
          <w:rFonts w:asciiTheme="majorHAnsi" w:hAnsiTheme="majorHAnsi"/>
          <w:noProof/>
          <w:sz w:val="24"/>
          <w:szCs w:val="24"/>
        </w:rPr>
        <w:t>Dewi, Omegantini, Dian, &amp; Disa, (2019)</w:t>
      </w:r>
      <w:r w:rsidRPr="00053944">
        <w:rPr>
          <w:rFonts w:asciiTheme="majorHAnsi" w:hAnsiTheme="majorHAnsi"/>
          <w:sz w:val="24"/>
          <w:szCs w:val="24"/>
        </w:rPr>
        <w:fldChar w:fldCharType="end"/>
      </w:r>
      <w:r w:rsidRPr="00053944">
        <w:rPr>
          <w:rFonts w:asciiTheme="majorHAnsi" w:hAnsiTheme="majorHAnsi"/>
          <w:sz w:val="24"/>
          <w:szCs w:val="24"/>
        </w:rPr>
        <w:t xml:space="preserve">, recall memory dapat dipengaruhi oleh beberapa hal : (1) </w:t>
      </w:r>
      <w:r w:rsidRPr="00053944">
        <w:rPr>
          <w:rFonts w:asciiTheme="majorHAnsi" w:hAnsiTheme="majorHAnsi"/>
          <w:color w:val="000000"/>
          <w:sz w:val="24"/>
          <w:szCs w:val="24"/>
        </w:rPr>
        <w:t xml:space="preserve">Efek posisi serial yaitu suatu informasi yang diatur berurutan. Informasi yang paling akhir cenderung </w:t>
      </w:r>
      <w:proofErr w:type="gramStart"/>
      <w:r w:rsidRPr="00053944">
        <w:rPr>
          <w:rFonts w:asciiTheme="majorHAnsi" w:hAnsiTheme="majorHAnsi"/>
          <w:color w:val="000000"/>
          <w:sz w:val="24"/>
          <w:szCs w:val="24"/>
        </w:rPr>
        <w:t>akan</w:t>
      </w:r>
      <w:proofErr w:type="gramEnd"/>
      <w:r w:rsidRPr="00053944">
        <w:rPr>
          <w:rFonts w:asciiTheme="majorHAnsi" w:hAnsiTheme="majorHAnsi"/>
          <w:color w:val="000000"/>
          <w:sz w:val="24"/>
          <w:szCs w:val="24"/>
        </w:rPr>
        <w:t xml:space="preserve"> diingat oleh seseorang; (2) media; (3) pengualangan, dengan pengualangan ini, memory akan tersimpat mendalam dalam short term memory, sehingga akan mudah diingat.</w:t>
      </w:r>
    </w:p>
    <w:p w:rsidR="00053944" w:rsidRPr="00053944" w:rsidRDefault="00053944" w:rsidP="00053944">
      <w:pPr>
        <w:spacing w:after="0" w:line="360" w:lineRule="auto"/>
        <w:ind w:firstLine="720"/>
        <w:jc w:val="both"/>
        <w:rPr>
          <w:rFonts w:asciiTheme="majorHAnsi" w:hAnsiTheme="majorHAnsi"/>
          <w:color w:val="000000"/>
          <w:sz w:val="24"/>
          <w:szCs w:val="24"/>
        </w:rPr>
      </w:pPr>
      <w:r w:rsidRPr="00053944">
        <w:rPr>
          <w:rFonts w:asciiTheme="majorHAnsi" w:hAnsiTheme="majorHAnsi"/>
          <w:color w:val="000000"/>
          <w:sz w:val="24"/>
          <w:szCs w:val="24"/>
        </w:rPr>
        <w:t xml:space="preserve">Dalam pelaksanaan ORF ini, mahasiswa membaca teks </w:t>
      </w:r>
      <w:proofErr w:type="gramStart"/>
      <w:r w:rsidRPr="00053944">
        <w:rPr>
          <w:rFonts w:asciiTheme="majorHAnsi" w:hAnsiTheme="majorHAnsi"/>
          <w:color w:val="000000"/>
          <w:sz w:val="24"/>
          <w:szCs w:val="24"/>
        </w:rPr>
        <w:t>arab</w:t>
      </w:r>
      <w:proofErr w:type="gramEnd"/>
      <w:r w:rsidRPr="00053944">
        <w:rPr>
          <w:rFonts w:asciiTheme="majorHAnsi" w:hAnsiTheme="majorHAnsi"/>
          <w:color w:val="000000"/>
          <w:sz w:val="24"/>
          <w:szCs w:val="24"/>
        </w:rPr>
        <w:t xml:space="preserve"> secara berulang – ulang selama 10 menit secara mandiri, sebelum dilakukan evaluasi bacaan dan perhitungan waktu yang dihabisakan dalam membaca. Jika merujuk pada teori yang menekankan para recall memory, membaca berulang – ulang mempunyai manfaat yang sangat luar biasa diantarnya membantu meningkatkan kemampuan mengingat pada suatu teks bacaan. Sehingga, ketika mahasiswa melakukan membaca teks secara berulang – ulang, ada proses penyimpanan memori bacaan pada short term memory. Sehingga, ketika memory teresbut diperlukan dalam evaluasi </w:t>
      </w:r>
      <w:proofErr w:type="gramStart"/>
      <w:r w:rsidRPr="00053944">
        <w:rPr>
          <w:rFonts w:asciiTheme="majorHAnsi" w:hAnsiTheme="majorHAnsi"/>
          <w:color w:val="000000"/>
          <w:sz w:val="24"/>
          <w:szCs w:val="24"/>
        </w:rPr>
        <w:t>akan</w:t>
      </w:r>
      <w:proofErr w:type="gramEnd"/>
      <w:r w:rsidRPr="00053944">
        <w:rPr>
          <w:rFonts w:asciiTheme="majorHAnsi" w:hAnsiTheme="majorHAnsi"/>
          <w:color w:val="000000"/>
          <w:sz w:val="24"/>
          <w:szCs w:val="24"/>
        </w:rPr>
        <w:t xml:space="preserve"> dikeluarkan melalui menjawab pertanyaan. </w:t>
      </w:r>
    </w:p>
    <w:p w:rsidR="00053944" w:rsidRPr="00053944" w:rsidRDefault="00053944" w:rsidP="00053944">
      <w:pPr>
        <w:spacing w:after="0" w:line="360" w:lineRule="auto"/>
        <w:ind w:firstLine="720"/>
        <w:jc w:val="both"/>
        <w:rPr>
          <w:rFonts w:asciiTheme="majorHAnsi" w:hAnsiTheme="majorHAnsi"/>
          <w:color w:val="000000"/>
          <w:sz w:val="24"/>
          <w:szCs w:val="24"/>
        </w:rPr>
      </w:pPr>
      <w:r w:rsidRPr="00053944">
        <w:rPr>
          <w:rFonts w:asciiTheme="majorHAnsi" w:hAnsiTheme="majorHAnsi"/>
          <w:color w:val="000000"/>
          <w:sz w:val="24"/>
          <w:szCs w:val="24"/>
        </w:rPr>
        <w:t xml:space="preserve">Membaca sebuah teks, tidak hanya soal </w:t>
      </w:r>
      <w:proofErr w:type="gramStart"/>
      <w:r w:rsidRPr="00053944">
        <w:rPr>
          <w:rFonts w:asciiTheme="majorHAnsi" w:hAnsiTheme="majorHAnsi"/>
          <w:color w:val="000000"/>
          <w:sz w:val="24"/>
          <w:szCs w:val="24"/>
        </w:rPr>
        <w:t>memhami  namun</w:t>
      </w:r>
      <w:proofErr w:type="gramEnd"/>
      <w:r w:rsidRPr="00053944">
        <w:rPr>
          <w:rFonts w:asciiTheme="majorHAnsi" w:hAnsiTheme="majorHAnsi"/>
          <w:color w:val="000000"/>
          <w:sz w:val="24"/>
          <w:szCs w:val="24"/>
        </w:rPr>
        <w:t xml:space="preserve"> juga tentang keefektifan membaca. Prinsip efektivitas dan efesiensi dalam kegiatan membaca pemahaman akan</w:t>
      </w:r>
      <w:r w:rsidRPr="00053944">
        <w:rPr>
          <w:rFonts w:asciiTheme="majorHAnsi" w:hAnsiTheme="majorHAnsi"/>
          <w:color w:val="000000"/>
          <w:sz w:val="24"/>
          <w:szCs w:val="24"/>
        </w:rPr>
        <w:br/>
        <w:t>tercapai, apabila pembaca memiliki kecepatan membaca yang memadai ( proporsional) dan memiliki keterampilan menemukan informasi fokus bacaan</w:t>
      </w:r>
      <w:r w:rsidRPr="00053944">
        <w:rPr>
          <w:rFonts w:asciiTheme="majorHAnsi" w:hAnsiTheme="majorHAnsi"/>
          <w:color w:val="000000"/>
          <w:sz w:val="24"/>
          <w:szCs w:val="24"/>
        </w:rPr>
        <w:fldChar w:fldCharType="begin" w:fldLock="1"/>
      </w:r>
      <w:r w:rsidRPr="00053944">
        <w:rPr>
          <w:rFonts w:asciiTheme="majorHAnsi" w:hAnsiTheme="majorHAnsi"/>
          <w:color w:val="000000"/>
          <w:sz w:val="24"/>
          <w:szCs w:val="24"/>
        </w:rPr>
        <w:instrText>ADDIN CSL_CITATION {"citationItems":[{"id":"ITEM-1","itemData":{"DOI":"http://dx.doi.org/10.33603/deiksis.v4i1.407","ISSN":"2548-5490","author":[{"dropping-particle":"","family":"Romansyah","given":"Khalimi","non-dropping-particle":"","parse-names":false,"suffix":""}],"container-title":"Deiksis: Jurnal Pendidikan Bahasa dan Sastra Indonesia","id":"ITEM-1","issue":"1","issued":{"date-parts":[["2017"]]},"page":"69-76","title":"Strategi Membaca Pemahaman yang Efektif dan Efisien","type":"article-journal","volume":"4"},"uris":["http://www.mendeley.com/documents/?uuid=507051dd-db5c-418e-807f-2286c9eb16b4"]}],"mendeley":{"formattedCitation":"(Romansyah, 2017)","plainTextFormattedCitation":"(Romansyah, 2017)","previouslyFormattedCitation":"(Romansyah, 2017)"},"properties":{"noteIndex":0},"schema":"https://github.com/citation-style-language/schema/raw/master/csl-citation.json"}</w:instrText>
      </w:r>
      <w:r w:rsidRPr="00053944">
        <w:rPr>
          <w:rFonts w:asciiTheme="majorHAnsi" w:hAnsiTheme="majorHAnsi"/>
          <w:color w:val="000000"/>
          <w:sz w:val="24"/>
          <w:szCs w:val="24"/>
        </w:rPr>
        <w:fldChar w:fldCharType="separate"/>
      </w:r>
      <w:r w:rsidRPr="00053944">
        <w:rPr>
          <w:rFonts w:asciiTheme="majorHAnsi" w:hAnsiTheme="majorHAnsi"/>
          <w:noProof/>
          <w:color w:val="000000"/>
          <w:sz w:val="24"/>
          <w:szCs w:val="24"/>
        </w:rPr>
        <w:t>(Romansyah, 2017)</w:t>
      </w:r>
      <w:r w:rsidRPr="00053944">
        <w:rPr>
          <w:rFonts w:asciiTheme="majorHAnsi" w:hAnsiTheme="majorHAnsi"/>
          <w:color w:val="000000"/>
          <w:sz w:val="24"/>
          <w:szCs w:val="24"/>
        </w:rPr>
        <w:fldChar w:fldCharType="end"/>
      </w:r>
      <w:r w:rsidRPr="00053944">
        <w:rPr>
          <w:rFonts w:asciiTheme="majorHAnsi" w:hAnsiTheme="majorHAnsi"/>
          <w:color w:val="000000"/>
          <w:sz w:val="24"/>
          <w:szCs w:val="24"/>
        </w:rPr>
        <w:t xml:space="preserve">. Untuk bisa membaca dengan waktu yang proporsional seseorang harus membiasakan diri </w:t>
      </w:r>
      <w:r w:rsidRPr="00053944">
        <w:rPr>
          <w:rFonts w:asciiTheme="majorHAnsi" w:hAnsiTheme="majorHAnsi"/>
          <w:color w:val="000000"/>
          <w:sz w:val="24"/>
          <w:szCs w:val="24"/>
        </w:rPr>
        <w:lastRenderedPageBreak/>
        <w:t>membaca dan tentunya membutuhka waktu yang tidak singkat. Hal ini, seperti yang terjadi pada proses pembeljaran. Pada pertemuan pertama, waktu yang dibutuhkan mahasiswa membaca lebih lama dibandingkan pada pertemuan ketiga dan keempat. Para pertemuan ketiga dan keempat, para mahasiwa sudah terbiasa dengan proses ORF, sehingga waktu yang dibutuhkan untuk membaca relative lebih sedikit.</w:t>
      </w:r>
    </w:p>
    <w:p w:rsidR="00053944" w:rsidRPr="00053944" w:rsidRDefault="00053944" w:rsidP="00053944">
      <w:pPr>
        <w:spacing w:after="0" w:line="360" w:lineRule="auto"/>
        <w:ind w:firstLine="720"/>
        <w:jc w:val="both"/>
        <w:rPr>
          <w:rFonts w:asciiTheme="majorHAnsi" w:hAnsiTheme="majorHAnsi"/>
          <w:sz w:val="24"/>
          <w:szCs w:val="24"/>
        </w:rPr>
      </w:pPr>
      <w:r w:rsidRPr="00053944">
        <w:rPr>
          <w:rFonts w:asciiTheme="majorHAnsi" w:hAnsiTheme="majorHAnsi"/>
          <w:sz w:val="24"/>
          <w:szCs w:val="24"/>
        </w:rPr>
        <w:t xml:space="preserve">Dalam membaca, ada dua hal yang beerjasama yaitu mata dan otak. Mata sebagai hal yang memotret apa yang sedang kita lihat dalam </w:t>
      </w:r>
      <w:proofErr w:type="gramStart"/>
      <w:r w:rsidRPr="00053944">
        <w:rPr>
          <w:rFonts w:asciiTheme="majorHAnsi" w:hAnsiTheme="majorHAnsi"/>
          <w:sz w:val="24"/>
          <w:szCs w:val="24"/>
        </w:rPr>
        <w:t>hal  ini</w:t>
      </w:r>
      <w:proofErr w:type="gramEnd"/>
      <w:r w:rsidRPr="00053944">
        <w:rPr>
          <w:rFonts w:asciiTheme="majorHAnsi" w:hAnsiTheme="majorHAnsi"/>
          <w:sz w:val="24"/>
          <w:szCs w:val="24"/>
        </w:rPr>
        <w:t xml:space="preserve"> adalah teks. Sedangkan otak adalah memproses hasil bidikan yang dilakukan oleh mata. Jika dua organ tersebut tidak bisa bekerjasama maka, proses membaca dengan konsentrasi tinggi tidak akan tercapai.</w:t>
      </w:r>
      <w:r w:rsidRPr="00053944">
        <w:rPr>
          <w:rFonts w:asciiTheme="majorHAnsi" w:hAnsiTheme="majorHAnsi"/>
          <w:sz w:val="24"/>
          <w:szCs w:val="24"/>
        </w:rPr>
        <w:fldChar w:fldCharType="begin" w:fldLock="1"/>
      </w:r>
      <w:r w:rsidRPr="00053944">
        <w:rPr>
          <w:rFonts w:asciiTheme="majorHAnsi" w:hAnsiTheme="majorHAnsi"/>
          <w:sz w:val="24"/>
          <w:szCs w:val="24"/>
        </w:rPr>
        <w:instrText>ADDIN CSL_CITATION {"citationItems":[{"id":"ITEM-1","itemData":{"ISSN":"2579-793X","author":[{"dropping-particle":"","family":"Kamalasari","given":"Vidya","non-dropping-particle":"","parse-names":false,"suffix":""}],"container-title":"Basastra","id":"ITEM-1","issue":"1","issued":{"date-parts":[["2012"]]},"title":"Latihan Membaca Cepat Sebagai Upaya Meningkatkan Kemampuan Membaca Cepat dan Pemahaman Bacaan","type":"article-journal","volume":"1"},"uris":["http://www.mendeley.com/documents/?uuid=d237587e-1d00-4ada-81fa-481bb1f550e2"]}],"mendeley":{"formattedCitation":"(Kamalasari, 2012)","plainTextFormattedCitation":"(Kamalasari, 2012)","previouslyFormattedCitation":"(Kamalasari, 2012)"},"properties":{"noteIndex":0},"schema":"https://github.com/citation-style-language/schema/raw/master/csl-citation.json"}</w:instrText>
      </w:r>
      <w:r w:rsidRPr="00053944">
        <w:rPr>
          <w:rFonts w:asciiTheme="majorHAnsi" w:hAnsiTheme="majorHAnsi"/>
          <w:sz w:val="24"/>
          <w:szCs w:val="24"/>
        </w:rPr>
        <w:fldChar w:fldCharType="separate"/>
      </w:r>
      <w:r w:rsidRPr="00053944">
        <w:rPr>
          <w:rFonts w:asciiTheme="majorHAnsi" w:hAnsiTheme="majorHAnsi"/>
          <w:noProof/>
          <w:sz w:val="24"/>
          <w:szCs w:val="24"/>
        </w:rPr>
        <w:t>(Kamalasari, 2012)</w:t>
      </w:r>
      <w:r w:rsidRPr="00053944">
        <w:rPr>
          <w:rFonts w:asciiTheme="majorHAnsi" w:hAnsiTheme="majorHAnsi"/>
          <w:sz w:val="24"/>
          <w:szCs w:val="24"/>
        </w:rPr>
        <w:fldChar w:fldCharType="end"/>
      </w:r>
      <w:r w:rsidRPr="00053944">
        <w:rPr>
          <w:rFonts w:asciiTheme="majorHAnsi" w:hAnsiTheme="majorHAnsi"/>
          <w:sz w:val="24"/>
          <w:szCs w:val="24"/>
        </w:rPr>
        <w:t>. Menurut Aizid, membeca dengan konsentrasi ibarat mengurai benang yang kusut. Cara yang dilakuakn pun mudah, hanya dengan mengikuti benang kusut dalam hal ini adalah teks dari awal sampai akhir dengan menggunakan mata kita.</w:t>
      </w:r>
      <w:r w:rsidRPr="00053944">
        <w:rPr>
          <w:rFonts w:asciiTheme="majorHAnsi" w:hAnsiTheme="majorHAnsi"/>
          <w:sz w:val="24"/>
          <w:szCs w:val="24"/>
        </w:rPr>
        <w:fldChar w:fldCharType="begin" w:fldLock="1"/>
      </w:r>
      <w:r w:rsidRPr="00053944">
        <w:rPr>
          <w:rFonts w:asciiTheme="majorHAnsi" w:hAnsiTheme="majorHAnsi"/>
          <w:sz w:val="24"/>
          <w:szCs w:val="24"/>
        </w:rPr>
        <w:instrText>ADDIN CSL_CITATION {"citationItems":[{"id":"ITEM-1","itemData":{"author":[{"dropping-particle":"","family":"Aizid","given":"Rizem","non-dropping-particle":"","parse-names":false,"suffix":""}],"container-title":"Yogyakarta: Buku Biru","id":"ITEM-1","issued":{"date-parts":[["2011"]]},"title":"Bisa Baca Secepat Kilat (Super Quick Reading)","type":"article-journal"},"uris":["http://www.mendeley.com/documents/?uuid=a0f08bb6-c090-4c59-a980-e0cc90f448d6"]}],"mendeley":{"formattedCitation":"(Aizid, 2011)","plainTextFormattedCitation":"(Aizid, 2011)","previouslyFormattedCitation":"(Aizid, 2011)"},"properties":{"noteIndex":0},"schema":"https://github.com/citation-style-language/schema/raw/master/csl-citation.json"}</w:instrText>
      </w:r>
      <w:r w:rsidRPr="00053944">
        <w:rPr>
          <w:rFonts w:asciiTheme="majorHAnsi" w:hAnsiTheme="majorHAnsi"/>
          <w:sz w:val="24"/>
          <w:szCs w:val="24"/>
        </w:rPr>
        <w:fldChar w:fldCharType="separate"/>
      </w:r>
      <w:r w:rsidRPr="00053944">
        <w:rPr>
          <w:rFonts w:asciiTheme="majorHAnsi" w:hAnsiTheme="majorHAnsi"/>
          <w:noProof/>
          <w:sz w:val="24"/>
          <w:szCs w:val="24"/>
        </w:rPr>
        <w:t>(Aizid, 2011)</w:t>
      </w:r>
      <w:r w:rsidRPr="00053944">
        <w:rPr>
          <w:rFonts w:asciiTheme="majorHAnsi" w:hAnsiTheme="majorHAnsi"/>
          <w:sz w:val="24"/>
          <w:szCs w:val="24"/>
        </w:rPr>
        <w:fldChar w:fldCharType="end"/>
      </w:r>
      <w:r w:rsidRPr="00053944">
        <w:rPr>
          <w:rFonts w:asciiTheme="majorHAnsi" w:hAnsiTheme="majorHAnsi"/>
          <w:sz w:val="24"/>
          <w:szCs w:val="24"/>
        </w:rPr>
        <w:t xml:space="preserve">. Dalam penelitian </w:t>
      </w:r>
      <w:r w:rsidRPr="00053944">
        <w:rPr>
          <w:rFonts w:asciiTheme="majorHAnsi" w:hAnsiTheme="majorHAnsi"/>
          <w:sz w:val="24"/>
          <w:szCs w:val="24"/>
        </w:rPr>
        <w:fldChar w:fldCharType="begin" w:fldLock="1"/>
      </w:r>
      <w:r w:rsidRPr="00053944">
        <w:rPr>
          <w:rFonts w:asciiTheme="majorHAnsi" w:hAnsiTheme="majorHAnsi"/>
          <w:sz w:val="24"/>
          <w:szCs w:val="24"/>
        </w:rPr>
        <w:instrText>ADDIN CSL_CITATION {"citationItems":[{"id":"ITEM-1","itemData":{"DOI":"10.1007/s11881-019-00181-x","ISSN":"1934-7243","abstract":"The aim of our study was to examine the relationship between NL (Native Language: Polish) phonological processing skills (verbal and phonological short-term memory, phoneme segmentation and blending, rapid automatised naming (RAN)) and the accuracy and fluency of NL and English as a Foreign Language (EFL) word and nonword decoding and word recognition skills of Polish students with and without dyslexia. Sixty-three (45%) high school and junior high school students with and 78 (55%) without dyslexia participated. We found that dyslexia, years of studying EFL at school and privately, NL phoneme blending and RAN predicted word reading accuracy in EFL, and dyslexia, years of studying EFL privately, and NL RAN predicted EFL word reading fluency. Dyslexia and NL phoneme blending predicted the accuracy, and NL RAN—the fluency of EFL nonword decoding. These findings confirm that difficulties in FL acquisition result from NL phonological processing deficits, characteristic of dyslexia. Our results also showed relationships between NL phonological processing and EFL reading that were analogical to the ones observed for NL. The pattern of relations between NL phonological processing, NL reading, and EFL reading was similar for reading fluency, but not for reading accuracy in the compared groups. Both NL phonological processing and NL reading facilitated EFL reading, though it was more conspicuous in the control group, which suggests that readers with dyslexia benefit less from their NL reading skills when learning to read in FL.","author":[{"dropping-particle":"","family":"Łockiewicz","given":"Marta","non-dropping-particle":"","parse-names":false,"suffix":""},{"dropping-particle":"","family":"Jaskulska","given":"Martyna","non-dropping-particle":"","parse-names":false,"suffix":""}],"container-title":"Annals of Dyslexia","id":"ITEM-1","issue":"2","issued":{"date-parts":[["2019"]]},"page":"219-242","title":"NL reading skills mediate the relationship between NL phonological processing skills and a foreign language (FL) reading skills in students with and without dyslexia: a case of a NL (Polish) and FL (English) with different degrees of orthographic consistency","type":"article-journal","volume":"69"},"uris":["http://www.mendeley.com/documents/?uuid=c459e2f3-0221-433c-b6a5-8c0eb6fc1082"]}],"mendeley":{"formattedCitation":"(Łockiewicz &amp; Jaskulska, 2019)","manualFormatting":"Łockiewicz dan  Jaskulska, (2019)","plainTextFormattedCitation":"(Łockiewicz &amp; Jaskulska, 2019)","previouslyFormattedCitation":"(Łockiewicz &amp; Jaskulska, 2019)"},"properties":{"noteIndex":0},"schema":"https://github.com/citation-style-language/schema/raw/master/csl-citation.json"}</w:instrText>
      </w:r>
      <w:r w:rsidRPr="00053944">
        <w:rPr>
          <w:rFonts w:asciiTheme="majorHAnsi" w:hAnsiTheme="majorHAnsi"/>
          <w:sz w:val="24"/>
          <w:szCs w:val="24"/>
        </w:rPr>
        <w:fldChar w:fldCharType="separate"/>
      </w:r>
      <w:r w:rsidRPr="00053944">
        <w:rPr>
          <w:rFonts w:asciiTheme="majorHAnsi" w:hAnsiTheme="majorHAnsi"/>
          <w:noProof/>
          <w:sz w:val="24"/>
          <w:szCs w:val="24"/>
        </w:rPr>
        <w:t>Łockiewicz dan  Jaskulska, (2019)</w:t>
      </w:r>
      <w:r w:rsidRPr="00053944">
        <w:rPr>
          <w:rFonts w:asciiTheme="majorHAnsi" w:hAnsiTheme="majorHAnsi"/>
          <w:sz w:val="24"/>
          <w:szCs w:val="24"/>
        </w:rPr>
        <w:fldChar w:fldCharType="end"/>
      </w:r>
      <w:r w:rsidRPr="00053944">
        <w:rPr>
          <w:rFonts w:asciiTheme="majorHAnsi" w:hAnsiTheme="majorHAnsi"/>
          <w:sz w:val="24"/>
          <w:szCs w:val="24"/>
        </w:rPr>
        <w:t xml:space="preserve"> diperlukan konsentrasi dan fokus pada teks bacaan untuk menghasilkan keterampilan membaca yag bagus. Dalam ORF ini, mahasiswa harus membaca dengan bersuara untuk koreksi kebenaran bacaan dalam membaca sebuah teks Bahasa Arab yang mana beberapa mahasiswa masih belum bisa membaca teks Arab dengan benar. Dan untuk melatih konsentrasi siswa adalah dengan waktu yang ditentukan oleh pengajar.</w:t>
      </w:r>
    </w:p>
    <w:p w:rsidR="00053944" w:rsidRPr="00053944" w:rsidRDefault="00053944" w:rsidP="00053944">
      <w:pPr>
        <w:spacing w:after="0" w:line="360" w:lineRule="auto"/>
        <w:ind w:firstLine="720"/>
        <w:jc w:val="both"/>
        <w:rPr>
          <w:rFonts w:asciiTheme="majorHAnsi" w:hAnsiTheme="majorHAnsi"/>
          <w:color w:val="000000"/>
          <w:sz w:val="24"/>
          <w:szCs w:val="24"/>
        </w:rPr>
      </w:pPr>
      <w:r w:rsidRPr="00053944">
        <w:rPr>
          <w:rFonts w:asciiTheme="majorHAnsi" w:hAnsiTheme="majorHAnsi"/>
          <w:sz w:val="24"/>
          <w:szCs w:val="24"/>
        </w:rPr>
        <w:t xml:space="preserve">Untuk mencapai suatu tujuan tertentu diperluakan pemusatan pikiran atau konsentrasi. Konsentrasi merupakan suatu hal yang hanya memfokuskan pada sutu informasi yang terpenting. Dalam penelitian Aryati dan Setio </w:t>
      </w:r>
      <w:r w:rsidRPr="00053944">
        <w:rPr>
          <w:rFonts w:asciiTheme="majorHAnsi" w:hAnsiTheme="majorHAnsi"/>
          <w:sz w:val="24"/>
          <w:szCs w:val="24"/>
        </w:rPr>
        <w:fldChar w:fldCharType="begin" w:fldLock="1"/>
      </w:r>
      <w:r w:rsidRPr="00053944">
        <w:rPr>
          <w:rFonts w:asciiTheme="majorHAnsi" w:hAnsiTheme="majorHAnsi"/>
          <w:sz w:val="24"/>
          <w:szCs w:val="24"/>
        </w:rPr>
        <w:instrText>ADDIN CSL_CITATION {"citationItems":[{"id":"ITEM-1","itemData":{"DOI":"https://doi.org/10.23917/indigenous.v12i1.1558","ISSN":"2541-450X","author":[{"dropping-particle":"","family":"Nuryana","given":"Aryati","non-dropping-particle":"","parse-names":false,"suffix":""},{"dropping-particle":"","family":"Purwanto","given":"Setiyo","non-dropping-particle":"","parse-names":false,"suffix":""}],"container-title":"Indigenous: Jurnal Ilmiah Psikologi","id":"ITEM-1","issue":"1","issued":{"date-parts":[["2010"]]},"title":"Efektivitas brain gym dalam meningkatkan konsentrasi belajar pada anak","type":"article-journal","volume":"12"},"uris":["http://www.mendeley.com/documents/?uuid=1fcd3dff-3271-4de8-9beb-21c5350fde1a"]}],"mendeley":{"formattedCitation":"(Nuryana &amp; Purwanto, 2010)","manualFormatting":"(2010)","plainTextFormattedCitation":"(Nuryana &amp; Purwanto, 2010)","previouslyFormattedCitation":"(Nuryana &amp; Purwanto, 2010)"},"properties":{"noteIndex":0},"schema":"https://github.com/citation-style-language/schema/raw/master/csl-citation.json"}</w:instrText>
      </w:r>
      <w:r w:rsidRPr="00053944">
        <w:rPr>
          <w:rFonts w:asciiTheme="majorHAnsi" w:hAnsiTheme="majorHAnsi"/>
          <w:sz w:val="24"/>
          <w:szCs w:val="24"/>
        </w:rPr>
        <w:fldChar w:fldCharType="separate"/>
      </w:r>
      <w:r w:rsidRPr="00053944">
        <w:rPr>
          <w:rFonts w:asciiTheme="majorHAnsi" w:hAnsiTheme="majorHAnsi"/>
          <w:noProof/>
          <w:sz w:val="24"/>
          <w:szCs w:val="24"/>
        </w:rPr>
        <w:t>(2010)</w:t>
      </w:r>
      <w:r w:rsidRPr="00053944">
        <w:rPr>
          <w:rFonts w:asciiTheme="majorHAnsi" w:hAnsiTheme="majorHAnsi"/>
          <w:sz w:val="24"/>
          <w:szCs w:val="24"/>
        </w:rPr>
        <w:fldChar w:fldCharType="end"/>
      </w:r>
      <w:r w:rsidRPr="00053944">
        <w:rPr>
          <w:rFonts w:asciiTheme="majorHAnsi" w:hAnsiTheme="majorHAnsi"/>
          <w:sz w:val="24"/>
          <w:szCs w:val="24"/>
        </w:rPr>
        <w:t xml:space="preserve"> konsentrasi sangat diperlukan dalam pembeljaran, dan pada penlitian ini untuk peningatan konsentrasi menggunakan brain gym. Sementara dalam pelaksanaan pembeljaran Qiroah, proses untuk menstimulus konsentrasi mahasiswa melalui membaca bersama degan suara keras. Karena suara merupakan salah satu hal yang bisa menumbuhkan konsentrasi dan semangat belajar. Sementara untuk meningkatkan semangat mahasiwa dalam belajar Qiroah, pada step memebaca cepat berpasangan setiap waktu yang dihasilakan mahasiwa dicatatat, dan pembeca tercepat </w:t>
      </w:r>
      <w:proofErr w:type="gramStart"/>
      <w:r w:rsidRPr="00053944">
        <w:rPr>
          <w:rFonts w:asciiTheme="majorHAnsi" w:hAnsiTheme="majorHAnsi"/>
          <w:sz w:val="24"/>
          <w:szCs w:val="24"/>
        </w:rPr>
        <w:t>akan</w:t>
      </w:r>
      <w:proofErr w:type="gramEnd"/>
      <w:r w:rsidRPr="00053944">
        <w:rPr>
          <w:rFonts w:asciiTheme="majorHAnsi" w:hAnsiTheme="majorHAnsi"/>
          <w:sz w:val="24"/>
          <w:szCs w:val="24"/>
        </w:rPr>
        <w:t xml:space="preserve"> mendapat apresiasi dari pengajar. Kadji </w:t>
      </w:r>
      <w:r w:rsidRPr="00053944">
        <w:rPr>
          <w:rFonts w:asciiTheme="majorHAnsi" w:hAnsiTheme="majorHAnsi"/>
          <w:sz w:val="24"/>
          <w:szCs w:val="24"/>
        </w:rPr>
        <w:fldChar w:fldCharType="begin" w:fldLock="1"/>
      </w:r>
      <w:r w:rsidRPr="00053944">
        <w:rPr>
          <w:rFonts w:asciiTheme="majorHAnsi" w:hAnsiTheme="majorHAnsi"/>
          <w:sz w:val="24"/>
          <w:szCs w:val="24"/>
        </w:rPr>
        <w:instrText>ADDIN CSL_CITATION {"citationItems":[{"id":"ITEM-1","itemData":{"author":[{"dropping-particle":"","family":"Kadji","given":"Yulianto","non-dropping-particle":"","parse-names":false,"suffix":""}],"container-title":"Jurnal Inovasi","id":"ITEM-1","issue":"01","issued":{"date-parts":[["2012"]]},"title":"Tentang Teori Motivasi","type":"article-journal","volume":"9"},"uris":["http://www.mendeley.com/documents/?uuid=e351b979-2015-4300-b524-91f835faa204"]}],"mendeley":{"formattedCitation":"(Kadji, 2012)","manualFormatting":"(2012)","plainTextFormattedCitation":"(Kadji, 2012)","previouslyFormattedCitation":"(Kadji, 2012)"},"properties":{"noteIndex":0},"schema":"https://github.com/citation-style-language/schema/raw/master/csl-citation.json"}</w:instrText>
      </w:r>
      <w:r w:rsidRPr="00053944">
        <w:rPr>
          <w:rFonts w:asciiTheme="majorHAnsi" w:hAnsiTheme="majorHAnsi"/>
          <w:sz w:val="24"/>
          <w:szCs w:val="24"/>
        </w:rPr>
        <w:fldChar w:fldCharType="separate"/>
      </w:r>
      <w:r w:rsidRPr="00053944">
        <w:rPr>
          <w:rFonts w:asciiTheme="majorHAnsi" w:hAnsiTheme="majorHAnsi"/>
          <w:noProof/>
          <w:sz w:val="24"/>
          <w:szCs w:val="24"/>
        </w:rPr>
        <w:t>(2012)</w:t>
      </w:r>
      <w:r w:rsidRPr="00053944">
        <w:rPr>
          <w:rFonts w:asciiTheme="majorHAnsi" w:hAnsiTheme="majorHAnsi"/>
          <w:sz w:val="24"/>
          <w:szCs w:val="24"/>
        </w:rPr>
        <w:fldChar w:fldCharType="end"/>
      </w:r>
      <w:r w:rsidRPr="00053944">
        <w:rPr>
          <w:rFonts w:asciiTheme="majorHAnsi" w:hAnsiTheme="majorHAnsi"/>
          <w:sz w:val="24"/>
          <w:szCs w:val="24"/>
        </w:rPr>
        <w:t xml:space="preserve"> dalam penelitiannya menyatakan bahwa </w:t>
      </w:r>
      <w:r w:rsidRPr="00053944">
        <w:rPr>
          <w:rFonts w:asciiTheme="majorHAnsi" w:hAnsiTheme="majorHAnsi"/>
          <w:color w:val="000000"/>
          <w:sz w:val="24"/>
          <w:szCs w:val="24"/>
        </w:rPr>
        <w:t xml:space="preserve">seseorang akan selalu termotivasi jika: (a) hidup dalam suatu cara yang sesuai dengan peran yang lebih disukai, (b) diperlakukan sesuai dengan tingkatan yang lebih disukai, dan </w:t>
      </w:r>
      <w:r>
        <w:rPr>
          <w:rFonts w:asciiTheme="majorHAnsi" w:hAnsiTheme="majorHAnsi"/>
          <w:color w:val="000000"/>
          <w:sz w:val="24"/>
          <w:szCs w:val="24"/>
        </w:rPr>
        <w:t>(c)</w:t>
      </w:r>
      <w:r w:rsidRPr="00053944">
        <w:rPr>
          <w:rFonts w:asciiTheme="majorHAnsi" w:hAnsiTheme="majorHAnsi"/>
          <w:color w:val="000000"/>
          <w:sz w:val="24"/>
          <w:szCs w:val="24"/>
        </w:rPr>
        <w:t xml:space="preserve">dihargai sesuai dengan cara yang mencerminkan penghargaan seseorang atas kemampuannya. </w:t>
      </w:r>
    </w:p>
    <w:p w:rsidR="00053944" w:rsidRDefault="00053944" w:rsidP="00053944">
      <w:pPr>
        <w:spacing w:after="0" w:line="360" w:lineRule="auto"/>
        <w:ind w:firstLine="720"/>
        <w:jc w:val="both"/>
        <w:rPr>
          <w:rFonts w:asciiTheme="majorHAnsi" w:hAnsiTheme="majorHAnsi"/>
          <w:color w:val="000000"/>
          <w:sz w:val="24"/>
          <w:szCs w:val="24"/>
        </w:rPr>
      </w:pPr>
      <w:r w:rsidRPr="00053944">
        <w:rPr>
          <w:rFonts w:asciiTheme="majorHAnsi" w:hAnsiTheme="majorHAnsi"/>
          <w:color w:val="000000"/>
          <w:sz w:val="24"/>
          <w:szCs w:val="24"/>
        </w:rPr>
        <w:lastRenderedPageBreak/>
        <w:t xml:space="preserve">Sehingga, Oral </w:t>
      </w:r>
      <w:proofErr w:type="gramStart"/>
      <w:r w:rsidRPr="00053944">
        <w:rPr>
          <w:rFonts w:asciiTheme="majorHAnsi" w:hAnsiTheme="majorHAnsi"/>
          <w:color w:val="000000"/>
          <w:sz w:val="24"/>
          <w:szCs w:val="24"/>
        </w:rPr>
        <w:t>Reading  Fluency</w:t>
      </w:r>
      <w:proofErr w:type="gramEnd"/>
      <w:r w:rsidRPr="00053944">
        <w:rPr>
          <w:rFonts w:asciiTheme="majorHAnsi" w:hAnsiTheme="majorHAnsi"/>
          <w:color w:val="000000"/>
          <w:sz w:val="24"/>
          <w:szCs w:val="24"/>
        </w:rPr>
        <w:t xml:space="preserve"> (ORF) ini meningkatkan kemampuan membaca siswa yang melibatkan faktor internal dan eksternal mahasiswa. </w:t>
      </w:r>
      <w:proofErr w:type="gramStart"/>
      <w:r w:rsidRPr="00053944">
        <w:rPr>
          <w:rFonts w:asciiTheme="majorHAnsi" w:hAnsiTheme="majorHAnsi"/>
          <w:color w:val="000000"/>
          <w:sz w:val="24"/>
          <w:szCs w:val="24"/>
        </w:rPr>
        <w:t>faktor</w:t>
      </w:r>
      <w:proofErr w:type="gramEnd"/>
      <w:r w:rsidRPr="00053944">
        <w:rPr>
          <w:rFonts w:asciiTheme="majorHAnsi" w:hAnsiTheme="majorHAnsi"/>
          <w:color w:val="000000"/>
          <w:sz w:val="24"/>
          <w:szCs w:val="24"/>
        </w:rPr>
        <w:t xml:space="preserve"> internal melalui meningkatkan motivasi beljara qiroah dan faktor ekternal melalui pembiasaan membaca berulang dan membaca cepat dengan tidak mengabaikan isi dari teks yang dibaca. Karena metode ini menekankan pada membaca berulang – ualng sehingga menjadikan mahasiswa mampu membaca dengan lancar dan mngingat serta memahami isi teks. Untuk itu, metode ORF ini sangat cocok diterapkan untuk siswa atau mahasiwa yang kurang bisa membaca teks </w:t>
      </w:r>
      <w:proofErr w:type="gramStart"/>
      <w:r w:rsidRPr="00053944">
        <w:rPr>
          <w:rFonts w:asciiTheme="majorHAnsi" w:hAnsiTheme="majorHAnsi"/>
          <w:color w:val="000000"/>
          <w:sz w:val="24"/>
          <w:szCs w:val="24"/>
        </w:rPr>
        <w:t>arab</w:t>
      </w:r>
      <w:proofErr w:type="gramEnd"/>
      <w:r w:rsidRPr="00053944">
        <w:rPr>
          <w:rFonts w:asciiTheme="majorHAnsi" w:hAnsiTheme="majorHAnsi"/>
          <w:color w:val="000000"/>
          <w:sz w:val="24"/>
          <w:szCs w:val="24"/>
        </w:rPr>
        <w:t xml:space="preserve"> namun ditargetkan untuk bisa membaca teks arab dalam wakt</w:t>
      </w:r>
      <w:r>
        <w:rPr>
          <w:rFonts w:asciiTheme="majorHAnsi" w:hAnsiTheme="majorHAnsi"/>
          <w:color w:val="000000"/>
          <w:sz w:val="24"/>
          <w:szCs w:val="24"/>
        </w:rPr>
        <w:t>u yang singkat.</w:t>
      </w:r>
    </w:p>
    <w:p w:rsidR="00053944" w:rsidRPr="00053944" w:rsidRDefault="00053944" w:rsidP="00053944">
      <w:pPr>
        <w:spacing w:after="0" w:line="360" w:lineRule="auto"/>
        <w:ind w:firstLine="720"/>
        <w:jc w:val="both"/>
        <w:rPr>
          <w:rFonts w:asciiTheme="majorHAnsi" w:hAnsiTheme="majorHAnsi"/>
          <w:color w:val="000000"/>
          <w:sz w:val="24"/>
          <w:szCs w:val="24"/>
        </w:rPr>
      </w:pPr>
    </w:p>
    <w:p w:rsidR="00341792" w:rsidRDefault="00341792" w:rsidP="00053944">
      <w:pPr>
        <w:pStyle w:val="Heading1"/>
        <w:spacing w:before="0" w:after="0" w:line="240" w:lineRule="auto"/>
        <w:contextualSpacing/>
        <w:jc w:val="both"/>
        <w:rPr>
          <w:rFonts w:asciiTheme="majorHAnsi" w:hAnsiTheme="majorHAnsi"/>
          <w:sz w:val="24"/>
          <w:szCs w:val="24"/>
          <w:lang w:val="id-ID"/>
        </w:rPr>
      </w:pPr>
      <w:r w:rsidRPr="00BB5884">
        <w:rPr>
          <w:rFonts w:asciiTheme="majorHAnsi" w:hAnsiTheme="majorHAnsi"/>
          <w:sz w:val="24"/>
          <w:szCs w:val="24"/>
          <w:lang w:val="id-ID"/>
        </w:rPr>
        <w:t xml:space="preserve">Conclusion </w:t>
      </w:r>
    </w:p>
    <w:p w:rsidR="00053944" w:rsidRDefault="00053944" w:rsidP="00053944">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Metode Oral Reading Fluency (ORF) merupakan metode membaca teks yang menekankan pada membaca sebuat teks secara berulang – ulang. Berdasarkan hasil penelitian yang dilakukan metode sangat efektif untuk membantu mahasiswa untuk meningkatkan kemampuan membaca tes </w:t>
      </w:r>
      <w:proofErr w:type="gramStart"/>
      <w:r>
        <w:rPr>
          <w:rFonts w:ascii="Times New Roman" w:hAnsi="Times New Roman"/>
          <w:color w:val="000000"/>
          <w:sz w:val="24"/>
          <w:szCs w:val="24"/>
        </w:rPr>
        <w:t>arab</w:t>
      </w:r>
      <w:proofErr w:type="gramEnd"/>
      <w:r>
        <w:rPr>
          <w:rFonts w:ascii="Times New Roman" w:hAnsi="Times New Roman"/>
          <w:color w:val="000000"/>
          <w:sz w:val="24"/>
          <w:szCs w:val="24"/>
        </w:rPr>
        <w:t xml:space="preserve"> serta memhamami isinya. Terbukti berdasarkan hasil angkket yang disebarkan kepada manusia terkait kefektifan metode ini, 50 % lebih dari mahasiswa menyatakan bahwa metode ini sangat membantu mereka dalam meneinngkatkan kemampuan membaca dan mampu menjawab evaluasi.</w:t>
      </w:r>
    </w:p>
    <w:p w:rsidR="00053944" w:rsidRDefault="00053944" w:rsidP="00053944">
      <w:pPr>
        <w:spacing w:after="0" w:line="360" w:lineRule="auto"/>
        <w:jc w:val="both"/>
        <w:rPr>
          <w:rFonts w:ascii="Times New Roman" w:hAnsi="Times New Roman"/>
          <w:color w:val="000000"/>
          <w:sz w:val="24"/>
          <w:szCs w:val="24"/>
        </w:rPr>
      </w:pPr>
      <w:r>
        <w:rPr>
          <w:rFonts w:ascii="Times New Roman" w:hAnsi="Times New Roman"/>
          <w:color w:val="000000"/>
          <w:sz w:val="24"/>
          <w:szCs w:val="24"/>
        </w:rPr>
        <w:t>Pada penelitian selanjutnya, metode ini bisa diterapkan untuk kegiatan non tatap muka dengan menggunakan platform pembeljaran daring. Sehingga, sangat berguna untuk pengajar bahasa Arab di masa pandemi ini.</w:t>
      </w:r>
    </w:p>
    <w:p w:rsidR="00053944" w:rsidRPr="00053944" w:rsidRDefault="00053944" w:rsidP="00053944"/>
    <w:p w:rsidR="008E7BC4" w:rsidRDefault="00341792" w:rsidP="00053944">
      <w:pPr>
        <w:pStyle w:val="BodyText2"/>
        <w:spacing w:line="240" w:lineRule="auto"/>
        <w:jc w:val="both"/>
        <w:rPr>
          <w:rFonts w:asciiTheme="majorHAnsi" w:hAnsiTheme="majorHAnsi"/>
          <w:b/>
          <w:sz w:val="24"/>
          <w:szCs w:val="24"/>
          <w:lang w:val="id-ID"/>
        </w:rPr>
      </w:pPr>
      <w:r w:rsidRPr="00BF506B">
        <w:rPr>
          <w:rFonts w:asciiTheme="majorHAnsi" w:hAnsiTheme="majorHAnsi"/>
          <w:b/>
          <w:sz w:val="24"/>
          <w:szCs w:val="24"/>
          <w:lang w:val="id-ID"/>
        </w:rPr>
        <w:t>References</w:t>
      </w:r>
      <w:r>
        <w:rPr>
          <w:rFonts w:asciiTheme="majorHAnsi" w:hAnsiTheme="majorHAnsi" w:hint="cs"/>
          <w:b/>
          <w:sz w:val="24"/>
          <w:szCs w:val="24"/>
          <w:rtl/>
          <w:lang w:val="id-ID"/>
        </w:rPr>
        <w:t xml:space="preserve"> </w:t>
      </w:r>
      <w:r w:rsidRPr="00BF506B">
        <w:rPr>
          <w:rFonts w:asciiTheme="majorHAnsi" w:hAnsiTheme="majorHAnsi"/>
          <w:b/>
          <w:sz w:val="24"/>
          <w:szCs w:val="24"/>
          <w:lang w:val="id-ID"/>
        </w:rPr>
        <w:t xml:space="preserve"> </w:t>
      </w:r>
    </w:p>
    <w:p w:rsidR="00053944" w:rsidRPr="00053944" w:rsidRDefault="00053944" w:rsidP="00053944">
      <w:pPr>
        <w:widowControl w:val="0"/>
        <w:autoSpaceDE w:val="0"/>
        <w:autoSpaceDN w:val="0"/>
        <w:adjustRightInd w:val="0"/>
        <w:spacing w:after="120" w:line="240" w:lineRule="auto"/>
        <w:ind w:left="480" w:hanging="480"/>
        <w:rPr>
          <w:rFonts w:ascii="Cambria" w:hAnsi="Cambria"/>
          <w:noProof/>
          <w:sz w:val="24"/>
          <w:szCs w:val="24"/>
        </w:rPr>
      </w:pPr>
      <w:r>
        <w:rPr>
          <w:rFonts w:asciiTheme="majorHAnsi" w:hAnsiTheme="majorHAnsi"/>
          <w:color w:val="FF0000"/>
          <w:sz w:val="24"/>
          <w:szCs w:val="24"/>
          <w:lang w:val="id-ID"/>
        </w:rPr>
        <w:fldChar w:fldCharType="begin" w:fldLock="1"/>
      </w:r>
      <w:r>
        <w:rPr>
          <w:rFonts w:asciiTheme="majorHAnsi" w:hAnsiTheme="majorHAnsi"/>
          <w:color w:val="FF0000"/>
          <w:sz w:val="24"/>
          <w:szCs w:val="24"/>
          <w:lang w:val="id-ID"/>
        </w:rPr>
        <w:instrText xml:space="preserve">ADDIN Mendeley Bibliography CSL_BIBLIOGRAPHY </w:instrText>
      </w:r>
      <w:r>
        <w:rPr>
          <w:rFonts w:asciiTheme="majorHAnsi" w:hAnsiTheme="majorHAnsi"/>
          <w:color w:val="FF0000"/>
          <w:sz w:val="24"/>
          <w:szCs w:val="24"/>
          <w:lang w:val="id-ID"/>
        </w:rPr>
        <w:fldChar w:fldCharType="separate"/>
      </w:r>
      <w:r w:rsidRPr="00053944">
        <w:rPr>
          <w:rFonts w:ascii="Cambria" w:hAnsi="Cambria"/>
          <w:noProof/>
          <w:sz w:val="24"/>
          <w:szCs w:val="24"/>
        </w:rPr>
        <w:t xml:space="preserve">Abd Ghani, A., Muslim, N. H., &amp; Zakaria, M. N. (2020). The effects of gender and academic achievement on reading fluency among Year 2 Malaysian school children. </w:t>
      </w:r>
      <w:r w:rsidRPr="00053944">
        <w:rPr>
          <w:rFonts w:ascii="Cambria" w:hAnsi="Cambria"/>
          <w:i/>
          <w:iCs/>
          <w:noProof/>
          <w:sz w:val="24"/>
          <w:szCs w:val="24"/>
        </w:rPr>
        <w:t>International Journal of Pediatric Otorhinolaryngology</w:t>
      </w:r>
      <w:r w:rsidRPr="00053944">
        <w:rPr>
          <w:rFonts w:ascii="Cambria" w:hAnsi="Cambria"/>
          <w:noProof/>
          <w:sz w:val="24"/>
          <w:szCs w:val="24"/>
        </w:rPr>
        <w:t xml:space="preserve">, </w:t>
      </w:r>
      <w:r w:rsidRPr="00053944">
        <w:rPr>
          <w:rFonts w:ascii="Cambria" w:hAnsi="Cambria"/>
          <w:i/>
          <w:iCs/>
          <w:noProof/>
          <w:sz w:val="24"/>
          <w:szCs w:val="24"/>
        </w:rPr>
        <w:t>132</w:t>
      </w:r>
      <w:r w:rsidRPr="00053944">
        <w:rPr>
          <w:rFonts w:ascii="Cambria" w:hAnsi="Cambria"/>
          <w:noProof/>
          <w:sz w:val="24"/>
          <w:szCs w:val="24"/>
        </w:rPr>
        <w:t>, 109907. https://doi.org/10.1016/j.ijporl.2020.109907</w:t>
      </w:r>
    </w:p>
    <w:p w:rsidR="00053944" w:rsidRPr="00053944" w:rsidRDefault="00053944" w:rsidP="00053944">
      <w:pPr>
        <w:widowControl w:val="0"/>
        <w:autoSpaceDE w:val="0"/>
        <w:autoSpaceDN w:val="0"/>
        <w:adjustRightInd w:val="0"/>
        <w:spacing w:after="120" w:line="240" w:lineRule="auto"/>
        <w:ind w:left="480" w:hanging="480"/>
        <w:rPr>
          <w:rFonts w:ascii="Cambria" w:hAnsi="Cambria"/>
          <w:noProof/>
          <w:sz w:val="24"/>
          <w:szCs w:val="24"/>
        </w:rPr>
      </w:pPr>
      <w:r w:rsidRPr="00053944">
        <w:rPr>
          <w:rFonts w:ascii="Cambria" w:hAnsi="Cambria"/>
          <w:noProof/>
          <w:sz w:val="24"/>
          <w:szCs w:val="24"/>
        </w:rPr>
        <w:t xml:space="preserve">Aizid, R. (2011). Bisa Baca Secepat Kilat (Super Quick Reading). </w:t>
      </w:r>
      <w:r w:rsidRPr="00053944">
        <w:rPr>
          <w:rFonts w:ascii="Cambria" w:hAnsi="Cambria"/>
          <w:i/>
          <w:iCs/>
          <w:noProof/>
          <w:sz w:val="24"/>
          <w:szCs w:val="24"/>
        </w:rPr>
        <w:t>Yogyakarta: Buku Biru</w:t>
      </w:r>
      <w:r w:rsidRPr="00053944">
        <w:rPr>
          <w:rFonts w:ascii="Cambria" w:hAnsi="Cambria"/>
          <w:noProof/>
          <w:sz w:val="24"/>
          <w:szCs w:val="24"/>
        </w:rPr>
        <w:t>.</w:t>
      </w:r>
    </w:p>
    <w:p w:rsidR="00053944" w:rsidRPr="00053944" w:rsidRDefault="00053944" w:rsidP="00053944">
      <w:pPr>
        <w:widowControl w:val="0"/>
        <w:autoSpaceDE w:val="0"/>
        <w:autoSpaceDN w:val="0"/>
        <w:adjustRightInd w:val="0"/>
        <w:spacing w:after="120" w:line="240" w:lineRule="auto"/>
        <w:ind w:left="480" w:hanging="480"/>
        <w:rPr>
          <w:rFonts w:ascii="Cambria" w:hAnsi="Cambria"/>
          <w:noProof/>
          <w:sz w:val="24"/>
          <w:szCs w:val="24"/>
        </w:rPr>
      </w:pPr>
      <w:r w:rsidRPr="00053944">
        <w:rPr>
          <w:rFonts w:ascii="Cambria" w:hAnsi="Cambria"/>
          <w:noProof/>
          <w:sz w:val="24"/>
          <w:szCs w:val="24"/>
        </w:rPr>
        <w:t xml:space="preserve">Alqahtani, S. S. (2020). iPad and repeated reading to improve reading comprehension for young adults with intellectual disability. </w:t>
      </w:r>
      <w:r w:rsidRPr="00053944">
        <w:rPr>
          <w:rFonts w:ascii="Cambria" w:hAnsi="Cambria"/>
          <w:i/>
          <w:iCs/>
          <w:noProof/>
          <w:sz w:val="24"/>
          <w:szCs w:val="24"/>
        </w:rPr>
        <w:t>Research in Developmental Disabilities</w:t>
      </w:r>
      <w:r w:rsidRPr="00053944">
        <w:rPr>
          <w:rFonts w:ascii="Cambria" w:hAnsi="Cambria"/>
          <w:noProof/>
          <w:sz w:val="24"/>
          <w:szCs w:val="24"/>
        </w:rPr>
        <w:t xml:space="preserve">, </w:t>
      </w:r>
      <w:r w:rsidRPr="00053944">
        <w:rPr>
          <w:rFonts w:ascii="Cambria" w:hAnsi="Cambria"/>
          <w:i/>
          <w:iCs/>
          <w:noProof/>
          <w:sz w:val="24"/>
          <w:szCs w:val="24"/>
        </w:rPr>
        <w:t>103</w:t>
      </w:r>
      <w:r w:rsidRPr="00053944">
        <w:rPr>
          <w:rFonts w:ascii="Cambria" w:hAnsi="Cambria"/>
          <w:noProof/>
          <w:sz w:val="24"/>
          <w:szCs w:val="24"/>
        </w:rPr>
        <w:t>, 103703.</w:t>
      </w:r>
    </w:p>
    <w:p w:rsidR="00053944" w:rsidRPr="00053944" w:rsidRDefault="00053944" w:rsidP="00053944">
      <w:pPr>
        <w:widowControl w:val="0"/>
        <w:autoSpaceDE w:val="0"/>
        <w:autoSpaceDN w:val="0"/>
        <w:adjustRightInd w:val="0"/>
        <w:spacing w:after="120" w:line="240" w:lineRule="auto"/>
        <w:ind w:left="480" w:hanging="480"/>
        <w:rPr>
          <w:rFonts w:ascii="Cambria" w:hAnsi="Cambria"/>
          <w:noProof/>
          <w:sz w:val="24"/>
          <w:szCs w:val="24"/>
        </w:rPr>
      </w:pPr>
      <w:r w:rsidRPr="00053944">
        <w:rPr>
          <w:rFonts w:ascii="Cambria" w:hAnsi="Cambria"/>
          <w:noProof/>
          <w:sz w:val="24"/>
          <w:szCs w:val="24"/>
        </w:rPr>
        <w:t xml:space="preserve">Aqib, Z., &amp; Amrullah, A. (2009). </w:t>
      </w:r>
      <w:r w:rsidRPr="00053944">
        <w:rPr>
          <w:rFonts w:ascii="Cambria" w:hAnsi="Cambria"/>
          <w:i/>
          <w:iCs/>
          <w:noProof/>
          <w:sz w:val="24"/>
          <w:szCs w:val="24"/>
        </w:rPr>
        <w:t>Penelitian Tindakan Kelas, Teori dan Aplikasi</w:t>
      </w:r>
      <w:r w:rsidRPr="00053944">
        <w:rPr>
          <w:rFonts w:ascii="Cambria" w:hAnsi="Cambria"/>
          <w:noProof/>
          <w:sz w:val="24"/>
          <w:szCs w:val="24"/>
        </w:rPr>
        <w:t>. Bandung: Yrama Media.</w:t>
      </w:r>
    </w:p>
    <w:p w:rsidR="00053944" w:rsidRPr="00053944" w:rsidRDefault="00053944" w:rsidP="00053944">
      <w:pPr>
        <w:widowControl w:val="0"/>
        <w:autoSpaceDE w:val="0"/>
        <w:autoSpaceDN w:val="0"/>
        <w:adjustRightInd w:val="0"/>
        <w:spacing w:after="120" w:line="240" w:lineRule="auto"/>
        <w:ind w:left="480" w:hanging="480"/>
        <w:rPr>
          <w:rFonts w:ascii="Cambria" w:hAnsi="Cambria"/>
          <w:noProof/>
          <w:sz w:val="24"/>
          <w:szCs w:val="24"/>
        </w:rPr>
      </w:pPr>
      <w:r w:rsidRPr="00053944">
        <w:rPr>
          <w:rFonts w:ascii="Cambria" w:hAnsi="Cambria"/>
          <w:noProof/>
          <w:sz w:val="24"/>
          <w:szCs w:val="24"/>
        </w:rPr>
        <w:t xml:space="preserve">Dewi, N. N. A. I., Omegantini, M. S., Dian, N. P. J., &amp; Disa, D. (2019). Efektivitas Media Gambar Terhadap Recall Memory Pada Mata Pelajaran IPS Bagi Siswa Kelas III SD. </w:t>
      </w:r>
      <w:r w:rsidRPr="00053944">
        <w:rPr>
          <w:rFonts w:ascii="Cambria" w:hAnsi="Cambria"/>
          <w:i/>
          <w:iCs/>
          <w:noProof/>
          <w:sz w:val="24"/>
          <w:szCs w:val="24"/>
        </w:rPr>
        <w:lastRenderedPageBreak/>
        <w:t>Jurnal Psikologi Mandala</w:t>
      </w:r>
      <w:r w:rsidRPr="00053944">
        <w:rPr>
          <w:rFonts w:ascii="Cambria" w:hAnsi="Cambria"/>
          <w:noProof/>
          <w:sz w:val="24"/>
          <w:szCs w:val="24"/>
        </w:rPr>
        <w:t xml:space="preserve">, </w:t>
      </w:r>
      <w:r w:rsidRPr="00053944">
        <w:rPr>
          <w:rFonts w:ascii="Cambria" w:hAnsi="Cambria"/>
          <w:i/>
          <w:iCs/>
          <w:noProof/>
          <w:sz w:val="24"/>
          <w:szCs w:val="24"/>
        </w:rPr>
        <w:t>1</w:t>
      </w:r>
      <w:r w:rsidRPr="00053944">
        <w:rPr>
          <w:rFonts w:ascii="Cambria" w:hAnsi="Cambria"/>
          <w:noProof/>
          <w:sz w:val="24"/>
          <w:szCs w:val="24"/>
        </w:rPr>
        <w:t>(1). http://dx.doi.org/10.36002/jpm.v1i1.583</w:t>
      </w:r>
    </w:p>
    <w:p w:rsidR="00053944" w:rsidRPr="00053944" w:rsidRDefault="00053944" w:rsidP="00053944">
      <w:pPr>
        <w:widowControl w:val="0"/>
        <w:autoSpaceDE w:val="0"/>
        <w:autoSpaceDN w:val="0"/>
        <w:adjustRightInd w:val="0"/>
        <w:spacing w:after="120" w:line="240" w:lineRule="auto"/>
        <w:ind w:left="480" w:hanging="480"/>
        <w:rPr>
          <w:rFonts w:ascii="Cambria" w:hAnsi="Cambria"/>
          <w:noProof/>
          <w:sz w:val="24"/>
          <w:szCs w:val="24"/>
        </w:rPr>
      </w:pPr>
      <w:r w:rsidRPr="00053944">
        <w:rPr>
          <w:rFonts w:ascii="Cambria" w:hAnsi="Cambria"/>
          <w:noProof/>
          <w:sz w:val="24"/>
          <w:szCs w:val="24"/>
        </w:rPr>
        <w:t xml:space="preserve">Fattah, M., &amp; Yamin, M. (2014). Efektivitas Model Kooperatif untuk Meningkatkan Kemampuan Membaca Teks Bahasa Arab Mahasiswa PESKAM STAIN Samarinda. </w:t>
      </w:r>
      <w:r w:rsidRPr="00053944">
        <w:rPr>
          <w:rFonts w:ascii="Cambria" w:hAnsi="Cambria"/>
          <w:i/>
          <w:iCs/>
          <w:noProof/>
          <w:sz w:val="24"/>
          <w:szCs w:val="24"/>
        </w:rPr>
        <w:t>FENOMENA</w:t>
      </w:r>
      <w:r w:rsidRPr="00053944">
        <w:rPr>
          <w:rFonts w:ascii="Cambria" w:hAnsi="Cambria"/>
          <w:noProof/>
          <w:sz w:val="24"/>
          <w:szCs w:val="24"/>
        </w:rPr>
        <w:t xml:space="preserve">, </w:t>
      </w:r>
      <w:r w:rsidRPr="00053944">
        <w:rPr>
          <w:rFonts w:ascii="Cambria" w:hAnsi="Cambria"/>
          <w:i/>
          <w:iCs/>
          <w:noProof/>
          <w:sz w:val="24"/>
          <w:szCs w:val="24"/>
        </w:rPr>
        <w:t>6</w:t>
      </w:r>
      <w:r w:rsidRPr="00053944">
        <w:rPr>
          <w:rFonts w:ascii="Cambria" w:hAnsi="Cambria"/>
          <w:noProof/>
          <w:sz w:val="24"/>
          <w:szCs w:val="24"/>
        </w:rPr>
        <w:t>(1).</w:t>
      </w:r>
    </w:p>
    <w:p w:rsidR="00053944" w:rsidRPr="00053944" w:rsidRDefault="00053944" w:rsidP="00053944">
      <w:pPr>
        <w:widowControl w:val="0"/>
        <w:autoSpaceDE w:val="0"/>
        <w:autoSpaceDN w:val="0"/>
        <w:adjustRightInd w:val="0"/>
        <w:spacing w:after="120" w:line="240" w:lineRule="auto"/>
        <w:ind w:left="480" w:hanging="480"/>
        <w:rPr>
          <w:rFonts w:ascii="Cambria" w:hAnsi="Cambria"/>
          <w:noProof/>
          <w:sz w:val="24"/>
          <w:szCs w:val="24"/>
        </w:rPr>
      </w:pPr>
      <w:r w:rsidRPr="00053944">
        <w:rPr>
          <w:rFonts w:ascii="Cambria" w:hAnsi="Cambria"/>
          <w:noProof/>
          <w:sz w:val="24"/>
          <w:szCs w:val="24"/>
        </w:rPr>
        <w:t xml:space="preserve">Hanani, N. (2015). Model Pembelajaran Bahasa Arab di Pondok Pesantren Salaf Kediri dan Kontribusinya terhadap Kemampuan Membaca Teks Berbahasa Arab bagi Santri. </w:t>
      </w:r>
      <w:r w:rsidRPr="00053944">
        <w:rPr>
          <w:rFonts w:ascii="Cambria" w:hAnsi="Cambria"/>
          <w:i/>
          <w:iCs/>
          <w:noProof/>
          <w:sz w:val="24"/>
          <w:szCs w:val="24"/>
        </w:rPr>
        <w:t>Realita: Jurnal Penelitian Dan Kebudayaan Islam</w:t>
      </w:r>
      <w:r w:rsidRPr="00053944">
        <w:rPr>
          <w:rFonts w:ascii="Cambria" w:hAnsi="Cambria"/>
          <w:noProof/>
          <w:sz w:val="24"/>
          <w:szCs w:val="24"/>
        </w:rPr>
        <w:t xml:space="preserve">, </w:t>
      </w:r>
      <w:r w:rsidRPr="00053944">
        <w:rPr>
          <w:rFonts w:ascii="Cambria" w:hAnsi="Cambria"/>
          <w:i/>
          <w:iCs/>
          <w:noProof/>
          <w:sz w:val="24"/>
          <w:szCs w:val="24"/>
        </w:rPr>
        <w:t>13</w:t>
      </w:r>
      <w:r w:rsidRPr="00053944">
        <w:rPr>
          <w:rFonts w:ascii="Cambria" w:hAnsi="Cambria"/>
          <w:noProof/>
          <w:sz w:val="24"/>
          <w:szCs w:val="24"/>
        </w:rPr>
        <w:t>(1).</w:t>
      </w:r>
    </w:p>
    <w:p w:rsidR="00053944" w:rsidRPr="00053944" w:rsidRDefault="00053944" w:rsidP="00053944">
      <w:pPr>
        <w:widowControl w:val="0"/>
        <w:autoSpaceDE w:val="0"/>
        <w:autoSpaceDN w:val="0"/>
        <w:adjustRightInd w:val="0"/>
        <w:spacing w:after="120" w:line="240" w:lineRule="auto"/>
        <w:ind w:left="480" w:hanging="480"/>
        <w:rPr>
          <w:rFonts w:ascii="Cambria" w:hAnsi="Cambria"/>
          <w:noProof/>
          <w:sz w:val="24"/>
          <w:szCs w:val="24"/>
        </w:rPr>
      </w:pPr>
      <w:r w:rsidRPr="00053944">
        <w:rPr>
          <w:rFonts w:ascii="Cambria" w:hAnsi="Cambria"/>
          <w:noProof/>
          <w:sz w:val="24"/>
          <w:szCs w:val="24"/>
        </w:rPr>
        <w:t xml:space="preserve">Islam, A. M. S. (2015). Faktor Demotivasi Pembelajaran Bahasa Arab dalam Perspektif Siswa Madrasah. </w:t>
      </w:r>
      <w:r w:rsidRPr="00053944">
        <w:rPr>
          <w:rFonts w:ascii="Cambria" w:hAnsi="Cambria"/>
          <w:i/>
          <w:iCs/>
          <w:noProof/>
          <w:sz w:val="24"/>
          <w:szCs w:val="24"/>
        </w:rPr>
        <w:t>Arabiyât: Jurnal Pendidikan Bahasa Arab Dan Kebahasaaraban</w:t>
      </w:r>
      <w:r w:rsidRPr="00053944">
        <w:rPr>
          <w:rFonts w:ascii="Cambria" w:hAnsi="Cambria"/>
          <w:noProof/>
          <w:sz w:val="24"/>
          <w:szCs w:val="24"/>
        </w:rPr>
        <w:t xml:space="preserve">, </w:t>
      </w:r>
      <w:r w:rsidRPr="00053944">
        <w:rPr>
          <w:rFonts w:ascii="Cambria" w:hAnsi="Cambria"/>
          <w:i/>
          <w:iCs/>
          <w:noProof/>
          <w:sz w:val="24"/>
          <w:szCs w:val="24"/>
        </w:rPr>
        <w:t>2</w:t>
      </w:r>
      <w:r w:rsidRPr="00053944">
        <w:rPr>
          <w:rFonts w:ascii="Cambria" w:hAnsi="Cambria"/>
          <w:noProof/>
          <w:sz w:val="24"/>
          <w:szCs w:val="24"/>
        </w:rPr>
        <w:t>(1), 1–16. https://doi.org/10.15408/a.v2i1.1511</w:t>
      </w:r>
    </w:p>
    <w:p w:rsidR="00053944" w:rsidRPr="00053944" w:rsidRDefault="00053944" w:rsidP="00053944">
      <w:pPr>
        <w:widowControl w:val="0"/>
        <w:autoSpaceDE w:val="0"/>
        <w:autoSpaceDN w:val="0"/>
        <w:adjustRightInd w:val="0"/>
        <w:spacing w:after="120" w:line="240" w:lineRule="auto"/>
        <w:ind w:left="480" w:hanging="480"/>
        <w:rPr>
          <w:rFonts w:ascii="Cambria" w:hAnsi="Cambria"/>
          <w:noProof/>
          <w:sz w:val="24"/>
          <w:szCs w:val="24"/>
        </w:rPr>
      </w:pPr>
      <w:r w:rsidRPr="00053944">
        <w:rPr>
          <w:rFonts w:ascii="Cambria" w:hAnsi="Cambria"/>
          <w:noProof/>
          <w:sz w:val="24"/>
          <w:szCs w:val="24"/>
        </w:rPr>
        <w:t xml:space="preserve">Istiqomah, D., Diner, L., &amp; Wardhana, C. K. (2015). Analisis Kesulitan Belajar Bahasa Jepang Siswa SMK Bagimu Negeriku Semarang. </w:t>
      </w:r>
      <w:r w:rsidRPr="00053944">
        <w:rPr>
          <w:rFonts w:ascii="Cambria" w:hAnsi="Cambria"/>
          <w:i/>
          <w:iCs/>
          <w:noProof/>
          <w:sz w:val="24"/>
          <w:szCs w:val="24"/>
        </w:rPr>
        <w:t>Chi’e: Journal of Japanese Learning and Teaching</w:t>
      </w:r>
      <w:r w:rsidRPr="00053944">
        <w:rPr>
          <w:rFonts w:ascii="Cambria" w:hAnsi="Cambria"/>
          <w:noProof/>
          <w:sz w:val="24"/>
          <w:szCs w:val="24"/>
        </w:rPr>
        <w:t xml:space="preserve">, </w:t>
      </w:r>
      <w:r w:rsidRPr="00053944">
        <w:rPr>
          <w:rFonts w:ascii="Cambria" w:hAnsi="Cambria"/>
          <w:i/>
          <w:iCs/>
          <w:noProof/>
          <w:sz w:val="24"/>
          <w:szCs w:val="24"/>
        </w:rPr>
        <w:t>4</w:t>
      </w:r>
      <w:r w:rsidRPr="00053944">
        <w:rPr>
          <w:rFonts w:ascii="Cambria" w:hAnsi="Cambria"/>
          <w:noProof/>
          <w:sz w:val="24"/>
          <w:szCs w:val="24"/>
        </w:rPr>
        <w:t>(1). https://doi.org/10.15294/chie.v4i1.8422</w:t>
      </w:r>
    </w:p>
    <w:p w:rsidR="00053944" w:rsidRPr="00053944" w:rsidRDefault="00053944" w:rsidP="00053944">
      <w:pPr>
        <w:widowControl w:val="0"/>
        <w:autoSpaceDE w:val="0"/>
        <w:autoSpaceDN w:val="0"/>
        <w:adjustRightInd w:val="0"/>
        <w:spacing w:after="120" w:line="240" w:lineRule="auto"/>
        <w:ind w:left="480" w:hanging="480"/>
        <w:rPr>
          <w:rFonts w:ascii="Cambria" w:hAnsi="Cambria"/>
          <w:noProof/>
          <w:sz w:val="24"/>
          <w:szCs w:val="24"/>
        </w:rPr>
      </w:pPr>
      <w:r w:rsidRPr="00053944">
        <w:rPr>
          <w:rFonts w:ascii="Cambria" w:hAnsi="Cambria"/>
          <w:noProof/>
          <w:sz w:val="24"/>
          <w:szCs w:val="24"/>
        </w:rPr>
        <w:t xml:space="preserve">Kadji, Y. (2012). Tentang Teori Motivasi. </w:t>
      </w:r>
      <w:r w:rsidRPr="00053944">
        <w:rPr>
          <w:rFonts w:ascii="Cambria" w:hAnsi="Cambria"/>
          <w:i/>
          <w:iCs/>
          <w:noProof/>
          <w:sz w:val="24"/>
          <w:szCs w:val="24"/>
        </w:rPr>
        <w:t>Jurnal Inovasi</w:t>
      </w:r>
      <w:r w:rsidRPr="00053944">
        <w:rPr>
          <w:rFonts w:ascii="Cambria" w:hAnsi="Cambria"/>
          <w:noProof/>
          <w:sz w:val="24"/>
          <w:szCs w:val="24"/>
        </w:rPr>
        <w:t xml:space="preserve">, </w:t>
      </w:r>
      <w:r w:rsidRPr="00053944">
        <w:rPr>
          <w:rFonts w:ascii="Cambria" w:hAnsi="Cambria"/>
          <w:i/>
          <w:iCs/>
          <w:noProof/>
          <w:sz w:val="24"/>
          <w:szCs w:val="24"/>
        </w:rPr>
        <w:t>9</w:t>
      </w:r>
      <w:r w:rsidRPr="00053944">
        <w:rPr>
          <w:rFonts w:ascii="Cambria" w:hAnsi="Cambria"/>
          <w:noProof/>
          <w:sz w:val="24"/>
          <w:szCs w:val="24"/>
        </w:rPr>
        <w:t>(01).</w:t>
      </w:r>
    </w:p>
    <w:p w:rsidR="00053944" w:rsidRPr="00053944" w:rsidRDefault="00053944" w:rsidP="00053944">
      <w:pPr>
        <w:widowControl w:val="0"/>
        <w:autoSpaceDE w:val="0"/>
        <w:autoSpaceDN w:val="0"/>
        <w:adjustRightInd w:val="0"/>
        <w:spacing w:after="120" w:line="240" w:lineRule="auto"/>
        <w:ind w:left="480" w:hanging="480"/>
        <w:rPr>
          <w:rFonts w:ascii="Cambria" w:hAnsi="Cambria"/>
          <w:noProof/>
          <w:sz w:val="24"/>
          <w:szCs w:val="24"/>
        </w:rPr>
      </w:pPr>
      <w:r w:rsidRPr="00053944">
        <w:rPr>
          <w:rFonts w:ascii="Cambria" w:hAnsi="Cambria"/>
          <w:noProof/>
          <w:sz w:val="24"/>
          <w:szCs w:val="24"/>
        </w:rPr>
        <w:t xml:space="preserve">Kamalasari, V. (2012). Latihan Membaca Cepat Sebagai Upaya Meningkatkan Kemampuan Membaca Cepat dan Pemahaman Bacaan. </w:t>
      </w:r>
      <w:r w:rsidRPr="00053944">
        <w:rPr>
          <w:rFonts w:ascii="Cambria" w:hAnsi="Cambria"/>
          <w:i/>
          <w:iCs/>
          <w:noProof/>
          <w:sz w:val="24"/>
          <w:szCs w:val="24"/>
        </w:rPr>
        <w:t>Basastra</w:t>
      </w:r>
      <w:r w:rsidRPr="00053944">
        <w:rPr>
          <w:rFonts w:ascii="Cambria" w:hAnsi="Cambria"/>
          <w:noProof/>
          <w:sz w:val="24"/>
          <w:szCs w:val="24"/>
        </w:rPr>
        <w:t xml:space="preserve">, </w:t>
      </w:r>
      <w:r w:rsidRPr="00053944">
        <w:rPr>
          <w:rFonts w:ascii="Cambria" w:hAnsi="Cambria"/>
          <w:i/>
          <w:iCs/>
          <w:noProof/>
          <w:sz w:val="24"/>
          <w:szCs w:val="24"/>
        </w:rPr>
        <w:t>1</w:t>
      </w:r>
      <w:r w:rsidRPr="00053944">
        <w:rPr>
          <w:rFonts w:ascii="Cambria" w:hAnsi="Cambria"/>
          <w:noProof/>
          <w:sz w:val="24"/>
          <w:szCs w:val="24"/>
        </w:rPr>
        <w:t>(1).</w:t>
      </w:r>
    </w:p>
    <w:p w:rsidR="00053944" w:rsidRPr="00053944" w:rsidRDefault="00053944" w:rsidP="00053944">
      <w:pPr>
        <w:widowControl w:val="0"/>
        <w:autoSpaceDE w:val="0"/>
        <w:autoSpaceDN w:val="0"/>
        <w:adjustRightInd w:val="0"/>
        <w:spacing w:after="120" w:line="240" w:lineRule="auto"/>
        <w:ind w:left="480" w:hanging="480"/>
        <w:rPr>
          <w:rFonts w:ascii="Cambria" w:hAnsi="Cambria"/>
          <w:noProof/>
          <w:sz w:val="24"/>
          <w:szCs w:val="24"/>
        </w:rPr>
      </w:pPr>
      <w:r w:rsidRPr="00053944">
        <w:rPr>
          <w:rFonts w:ascii="Cambria" w:hAnsi="Cambria"/>
          <w:noProof/>
          <w:sz w:val="24"/>
          <w:szCs w:val="24"/>
        </w:rPr>
        <w:t xml:space="preserve">Kartika, L., &amp; Mastuti, E. (2012). Motivasi Membaca Literatur Berbahasa Inggris pada Mahasiswa Psikologi Universitas Airlangga Surabaya. </w:t>
      </w:r>
      <w:r w:rsidRPr="00053944">
        <w:rPr>
          <w:rFonts w:ascii="Cambria" w:hAnsi="Cambria"/>
          <w:i/>
          <w:iCs/>
          <w:noProof/>
          <w:sz w:val="24"/>
          <w:szCs w:val="24"/>
        </w:rPr>
        <w:t>Jurnal Insan Media Psikologi</w:t>
      </w:r>
      <w:r w:rsidRPr="00053944">
        <w:rPr>
          <w:rFonts w:ascii="Cambria" w:hAnsi="Cambria"/>
          <w:noProof/>
          <w:sz w:val="24"/>
          <w:szCs w:val="24"/>
        </w:rPr>
        <w:t xml:space="preserve">, </w:t>
      </w:r>
      <w:r w:rsidRPr="00053944">
        <w:rPr>
          <w:rFonts w:ascii="Cambria" w:hAnsi="Cambria"/>
          <w:i/>
          <w:iCs/>
          <w:noProof/>
          <w:sz w:val="24"/>
          <w:szCs w:val="24"/>
        </w:rPr>
        <w:t>13</w:t>
      </w:r>
      <w:r w:rsidRPr="00053944">
        <w:rPr>
          <w:rFonts w:ascii="Cambria" w:hAnsi="Cambria"/>
          <w:noProof/>
          <w:sz w:val="24"/>
          <w:szCs w:val="24"/>
        </w:rPr>
        <w:t>(3).</w:t>
      </w:r>
    </w:p>
    <w:p w:rsidR="00053944" w:rsidRPr="00053944" w:rsidRDefault="00053944" w:rsidP="00053944">
      <w:pPr>
        <w:widowControl w:val="0"/>
        <w:autoSpaceDE w:val="0"/>
        <w:autoSpaceDN w:val="0"/>
        <w:adjustRightInd w:val="0"/>
        <w:spacing w:after="120" w:line="240" w:lineRule="auto"/>
        <w:ind w:left="480" w:hanging="480"/>
        <w:rPr>
          <w:rFonts w:ascii="Cambria" w:hAnsi="Cambria"/>
          <w:noProof/>
          <w:sz w:val="24"/>
          <w:szCs w:val="24"/>
        </w:rPr>
      </w:pPr>
      <w:r w:rsidRPr="00053944">
        <w:rPr>
          <w:rFonts w:ascii="Cambria" w:hAnsi="Cambria"/>
          <w:noProof/>
          <w:sz w:val="24"/>
          <w:szCs w:val="24"/>
        </w:rPr>
        <w:t xml:space="preserve">Kurniawati, D. (2015). Studi Tentang Faktor-Faktor Penyebab Kesulitan Belajar Menyimak Bahasa Inggris Pada Mahasiswa Semester III PBI IAIN Raden Intan Lampung Tahun Pelajaran 2015/2016. </w:t>
      </w:r>
      <w:r w:rsidRPr="00053944">
        <w:rPr>
          <w:rFonts w:ascii="Cambria" w:hAnsi="Cambria"/>
          <w:i/>
          <w:iCs/>
          <w:noProof/>
          <w:sz w:val="24"/>
          <w:szCs w:val="24"/>
        </w:rPr>
        <w:t>English Education: Jurnal Tadris Bahasa Inggris</w:t>
      </w:r>
      <w:r w:rsidRPr="00053944">
        <w:rPr>
          <w:rFonts w:ascii="Cambria" w:hAnsi="Cambria"/>
          <w:noProof/>
          <w:sz w:val="24"/>
          <w:szCs w:val="24"/>
        </w:rPr>
        <w:t xml:space="preserve">, </w:t>
      </w:r>
      <w:r w:rsidRPr="00053944">
        <w:rPr>
          <w:rFonts w:ascii="Cambria" w:hAnsi="Cambria"/>
          <w:i/>
          <w:iCs/>
          <w:noProof/>
          <w:sz w:val="24"/>
          <w:szCs w:val="24"/>
        </w:rPr>
        <w:t>8</w:t>
      </w:r>
      <w:r w:rsidRPr="00053944">
        <w:rPr>
          <w:rFonts w:ascii="Cambria" w:hAnsi="Cambria"/>
          <w:noProof/>
          <w:sz w:val="24"/>
          <w:szCs w:val="24"/>
        </w:rPr>
        <w:t>(1), 157–178. https://doi.org/10.24042/ee-jtbi.v8i1.515</w:t>
      </w:r>
    </w:p>
    <w:p w:rsidR="00053944" w:rsidRPr="00053944" w:rsidRDefault="00053944" w:rsidP="00053944">
      <w:pPr>
        <w:widowControl w:val="0"/>
        <w:autoSpaceDE w:val="0"/>
        <w:autoSpaceDN w:val="0"/>
        <w:adjustRightInd w:val="0"/>
        <w:spacing w:after="120" w:line="240" w:lineRule="auto"/>
        <w:ind w:left="480" w:hanging="480"/>
        <w:rPr>
          <w:rFonts w:ascii="Cambria" w:hAnsi="Cambria"/>
          <w:noProof/>
          <w:sz w:val="24"/>
          <w:szCs w:val="24"/>
        </w:rPr>
      </w:pPr>
      <w:r w:rsidRPr="00053944">
        <w:rPr>
          <w:rFonts w:ascii="Cambria" w:hAnsi="Cambria"/>
          <w:noProof/>
          <w:sz w:val="24"/>
          <w:szCs w:val="24"/>
        </w:rPr>
        <w:t xml:space="preserve">Łockiewicz, M., &amp; Jaskulska, M. (2019). NL reading skills mediate the relationship between NL phonological processing skills and a foreign language (FL) reading skills in students with and without dyslexia: a case of a NL (Polish) and FL (English) with different degrees of orthographic consistency. </w:t>
      </w:r>
      <w:r w:rsidRPr="00053944">
        <w:rPr>
          <w:rFonts w:ascii="Cambria" w:hAnsi="Cambria"/>
          <w:i/>
          <w:iCs/>
          <w:noProof/>
          <w:sz w:val="24"/>
          <w:szCs w:val="24"/>
        </w:rPr>
        <w:t>Annals of Dyslexia</w:t>
      </w:r>
      <w:r w:rsidRPr="00053944">
        <w:rPr>
          <w:rFonts w:ascii="Cambria" w:hAnsi="Cambria"/>
          <w:noProof/>
          <w:sz w:val="24"/>
          <w:szCs w:val="24"/>
        </w:rPr>
        <w:t xml:space="preserve">, </w:t>
      </w:r>
      <w:r w:rsidRPr="00053944">
        <w:rPr>
          <w:rFonts w:ascii="Cambria" w:hAnsi="Cambria"/>
          <w:i/>
          <w:iCs/>
          <w:noProof/>
          <w:sz w:val="24"/>
          <w:szCs w:val="24"/>
        </w:rPr>
        <w:t>69</w:t>
      </w:r>
      <w:r w:rsidRPr="00053944">
        <w:rPr>
          <w:rFonts w:ascii="Cambria" w:hAnsi="Cambria"/>
          <w:noProof/>
          <w:sz w:val="24"/>
          <w:szCs w:val="24"/>
        </w:rPr>
        <w:t>(2), 219–242. https://doi.org/10.1007/s11881-019-00181-x</w:t>
      </w:r>
    </w:p>
    <w:p w:rsidR="00053944" w:rsidRPr="00053944" w:rsidRDefault="00053944" w:rsidP="00053944">
      <w:pPr>
        <w:widowControl w:val="0"/>
        <w:autoSpaceDE w:val="0"/>
        <w:autoSpaceDN w:val="0"/>
        <w:adjustRightInd w:val="0"/>
        <w:spacing w:after="120" w:line="240" w:lineRule="auto"/>
        <w:ind w:left="480" w:hanging="480"/>
        <w:rPr>
          <w:rFonts w:ascii="Cambria" w:hAnsi="Cambria"/>
          <w:noProof/>
          <w:sz w:val="24"/>
          <w:szCs w:val="24"/>
        </w:rPr>
      </w:pPr>
      <w:r w:rsidRPr="00053944">
        <w:rPr>
          <w:rFonts w:ascii="Cambria" w:hAnsi="Cambria"/>
          <w:noProof/>
          <w:sz w:val="24"/>
          <w:szCs w:val="24"/>
        </w:rPr>
        <w:t xml:space="preserve">Mahbubah, L., Biahmada, A. M. M., &amp; Mauludiyah, L. (2019). Learning Arabic Translation at Islamic Boarding School in Madura. </w:t>
      </w:r>
      <w:r w:rsidRPr="00053944">
        <w:rPr>
          <w:rFonts w:ascii="Cambria" w:hAnsi="Cambria"/>
          <w:i/>
          <w:iCs/>
          <w:noProof/>
          <w:sz w:val="24"/>
          <w:szCs w:val="24"/>
        </w:rPr>
        <w:t>Izdihar: Journal of Arabic Language Teaching, Linguistics, and Literature</w:t>
      </w:r>
      <w:r w:rsidRPr="00053944">
        <w:rPr>
          <w:rFonts w:ascii="Cambria" w:hAnsi="Cambria"/>
          <w:noProof/>
          <w:sz w:val="24"/>
          <w:szCs w:val="24"/>
        </w:rPr>
        <w:t xml:space="preserve">, </w:t>
      </w:r>
      <w:r w:rsidRPr="00053944">
        <w:rPr>
          <w:rFonts w:ascii="Cambria" w:hAnsi="Cambria"/>
          <w:i/>
          <w:iCs/>
          <w:noProof/>
          <w:sz w:val="24"/>
          <w:szCs w:val="24"/>
        </w:rPr>
        <w:t>2</w:t>
      </w:r>
      <w:r w:rsidRPr="00053944">
        <w:rPr>
          <w:rFonts w:ascii="Cambria" w:hAnsi="Cambria"/>
          <w:noProof/>
          <w:sz w:val="24"/>
          <w:szCs w:val="24"/>
        </w:rPr>
        <w:t>(3), 231–242. https://doi.org/10.22219/jiz.v2i3.10578</w:t>
      </w:r>
    </w:p>
    <w:p w:rsidR="00053944" w:rsidRPr="00053944" w:rsidRDefault="00053944" w:rsidP="00053944">
      <w:pPr>
        <w:widowControl w:val="0"/>
        <w:autoSpaceDE w:val="0"/>
        <w:autoSpaceDN w:val="0"/>
        <w:adjustRightInd w:val="0"/>
        <w:spacing w:after="120" w:line="240" w:lineRule="auto"/>
        <w:ind w:left="480" w:hanging="480"/>
        <w:rPr>
          <w:rFonts w:ascii="Cambria" w:hAnsi="Cambria"/>
          <w:noProof/>
          <w:sz w:val="24"/>
          <w:szCs w:val="24"/>
        </w:rPr>
      </w:pPr>
      <w:r w:rsidRPr="00053944">
        <w:rPr>
          <w:rFonts w:ascii="Cambria" w:hAnsi="Cambria"/>
          <w:noProof/>
          <w:sz w:val="24"/>
          <w:szCs w:val="24"/>
        </w:rPr>
        <w:t xml:space="preserve">Megawati, F. (2016). Kesulitan mahasiswa dalam mencapai pembelajaran bahasa Inggris secara efektif. </w:t>
      </w:r>
      <w:r w:rsidRPr="00053944">
        <w:rPr>
          <w:rFonts w:ascii="Cambria" w:hAnsi="Cambria"/>
          <w:i/>
          <w:iCs/>
          <w:noProof/>
          <w:sz w:val="24"/>
          <w:szCs w:val="24"/>
        </w:rPr>
        <w:t>PEDAGOGIA: Jurnal Pendidikan</w:t>
      </w:r>
      <w:r w:rsidRPr="00053944">
        <w:rPr>
          <w:rFonts w:ascii="Cambria" w:hAnsi="Cambria"/>
          <w:noProof/>
          <w:sz w:val="24"/>
          <w:szCs w:val="24"/>
        </w:rPr>
        <w:t xml:space="preserve">, </w:t>
      </w:r>
      <w:r w:rsidRPr="00053944">
        <w:rPr>
          <w:rFonts w:ascii="Cambria" w:hAnsi="Cambria"/>
          <w:i/>
          <w:iCs/>
          <w:noProof/>
          <w:sz w:val="24"/>
          <w:szCs w:val="24"/>
        </w:rPr>
        <w:t>5</w:t>
      </w:r>
      <w:r w:rsidRPr="00053944">
        <w:rPr>
          <w:rFonts w:ascii="Cambria" w:hAnsi="Cambria"/>
          <w:noProof/>
          <w:sz w:val="24"/>
          <w:szCs w:val="24"/>
        </w:rPr>
        <w:t>(2), 147–156. https://doi.org/10.21070/pedagogia.v5i2.246</w:t>
      </w:r>
    </w:p>
    <w:p w:rsidR="00053944" w:rsidRPr="00053944" w:rsidRDefault="00053944" w:rsidP="00053944">
      <w:pPr>
        <w:widowControl w:val="0"/>
        <w:autoSpaceDE w:val="0"/>
        <w:autoSpaceDN w:val="0"/>
        <w:adjustRightInd w:val="0"/>
        <w:spacing w:after="120" w:line="240" w:lineRule="auto"/>
        <w:ind w:left="480" w:hanging="480"/>
        <w:rPr>
          <w:rFonts w:ascii="Cambria" w:hAnsi="Cambria"/>
          <w:noProof/>
          <w:sz w:val="24"/>
          <w:szCs w:val="24"/>
        </w:rPr>
      </w:pPr>
      <w:r w:rsidRPr="00053944">
        <w:rPr>
          <w:rFonts w:ascii="Cambria" w:hAnsi="Cambria"/>
          <w:noProof/>
          <w:sz w:val="24"/>
          <w:szCs w:val="24"/>
        </w:rPr>
        <w:t xml:space="preserve">Nuryana, A., &amp; Purwanto, S. (2010). Efektivitas brain gym dalam meningkatkan konsentrasi belajar pada anak. </w:t>
      </w:r>
      <w:r w:rsidRPr="00053944">
        <w:rPr>
          <w:rFonts w:ascii="Cambria" w:hAnsi="Cambria"/>
          <w:i/>
          <w:iCs/>
          <w:noProof/>
          <w:sz w:val="24"/>
          <w:szCs w:val="24"/>
        </w:rPr>
        <w:t>Indigenous: Jurnal Ilmiah Psikologi</w:t>
      </w:r>
      <w:r w:rsidRPr="00053944">
        <w:rPr>
          <w:rFonts w:ascii="Cambria" w:hAnsi="Cambria"/>
          <w:noProof/>
          <w:sz w:val="24"/>
          <w:szCs w:val="24"/>
        </w:rPr>
        <w:t xml:space="preserve">, </w:t>
      </w:r>
      <w:r w:rsidRPr="00053944">
        <w:rPr>
          <w:rFonts w:ascii="Cambria" w:hAnsi="Cambria"/>
          <w:i/>
          <w:iCs/>
          <w:noProof/>
          <w:sz w:val="24"/>
          <w:szCs w:val="24"/>
        </w:rPr>
        <w:t>12</w:t>
      </w:r>
      <w:r w:rsidRPr="00053944">
        <w:rPr>
          <w:rFonts w:ascii="Cambria" w:hAnsi="Cambria"/>
          <w:noProof/>
          <w:sz w:val="24"/>
          <w:szCs w:val="24"/>
        </w:rPr>
        <w:t>(1). https://doi.org/10.23917/indigenous.v12i1.1558</w:t>
      </w:r>
    </w:p>
    <w:p w:rsidR="00053944" w:rsidRPr="00053944" w:rsidRDefault="00053944" w:rsidP="00053944">
      <w:pPr>
        <w:widowControl w:val="0"/>
        <w:autoSpaceDE w:val="0"/>
        <w:autoSpaceDN w:val="0"/>
        <w:adjustRightInd w:val="0"/>
        <w:spacing w:after="120" w:line="240" w:lineRule="auto"/>
        <w:ind w:left="480" w:hanging="480"/>
        <w:rPr>
          <w:rFonts w:ascii="Cambria" w:hAnsi="Cambria"/>
          <w:noProof/>
          <w:sz w:val="24"/>
          <w:szCs w:val="24"/>
        </w:rPr>
      </w:pPr>
      <w:r w:rsidRPr="00053944">
        <w:rPr>
          <w:rFonts w:ascii="Cambria" w:hAnsi="Cambria"/>
          <w:noProof/>
          <w:sz w:val="24"/>
          <w:szCs w:val="24"/>
        </w:rPr>
        <w:t xml:space="preserve">RADESI, N. I. M. D., Marhaeni, A. A. I. N., &amp; Natajaya, I. N. (2013). Pengaruh penerapan model Concentrated Language Encounter (CLE) terhadap kemampuan membaca pemahaman bahasa Inggris ditinjau dari motivasi berprestasi siswa Kelas XI di SMA Negeri 2 Amlapura. </w:t>
      </w:r>
      <w:r w:rsidRPr="00053944">
        <w:rPr>
          <w:rFonts w:ascii="Cambria" w:hAnsi="Cambria"/>
          <w:i/>
          <w:iCs/>
          <w:noProof/>
          <w:sz w:val="24"/>
          <w:szCs w:val="24"/>
        </w:rPr>
        <w:t>Jurnal Administrasi Pendidikan Indonesia</w:t>
      </w:r>
      <w:r w:rsidRPr="00053944">
        <w:rPr>
          <w:rFonts w:ascii="Cambria" w:hAnsi="Cambria"/>
          <w:noProof/>
          <w:sz w:val="24"/>
          <w:szCs w:val="24"/>
        </w:rPr>
        <w:t xml:space="preserve">, </w:t>
      </w:r>
      <w:r w:rsidRPr="00053944">
        <w:rPr>
          <w:rFonts w:ascii="Cambria" w:hAnsi="Cambria"/>
          <w:i/>
          <w:iCs/>
          <w:noProof/>
          <w:sz w:val="24"/>
          <w:szCs w:val="24"/>
        </w:rPr>
        <w:t>4</w:t>
      </w:r>
      <w:r w:rsidRPr="00053944">
        <w:rPr>
          <w:rFonts w:ascii="Cambria" w:hAnsi="Cambria"/>
          <w:noProof/>
          <w:sz w:val="24"/>
          <w:szCs w:val="24"/>
        </w:rPr>
        <w:t>(1).</w:t>
      </w:r>
    </w:p>
    <w:p w:rsidR="00053944" w:rsidRPr="00053944" w:rsidRDefault="00053944" w:rsidP="00053944">
      <w:pPr>
        <w:widowControl w:val="0"/>
        <w:autoSpaceDE w:val="0"/>
        <w:autoSpaceDN w:val="0"/>
        <w:adjustRightInd w:val="0"/>
        <w:spacing w:after="120" w:line="240" w:lineRule="auto"/>
        <w:ind w:left="480" w:hanging="480"/>
        <w:rPr>
          <w:rFonts w:ascii="Cambria" w:hAnsi="Cambria"/>
          <w:noProof/>
          <w:sz w:val="24"/>
          <w:szCs w:val="24"/>
        </w:rPr>
      </w:pPr>
      <w:r w:rsidRPr="00053944">
        <w:rPr>
          <w:rFonts w:ascii="Cambria" w:hAnsi="Cambria"/>
          <w:noProof/>
          <w:sz w:val="24"/>
          <w:szCs w:val="24"/>
        </w:rPr>
        <w:lastRenderedPageBreak/>
        <w:t xml:space="preserve">Reed, D. K., Zimmermann, L. M., Reeger, A. J., &amp; Aloe, A. M. (2019). The effects of varied practice on the oral reading fluency of fourth-grade students. </w:t>
      </w:r>
      <w:r w:rsidRPr="00053944">
        <w:rPr>
          <w:rFonts w:ascii="Cambria" w:hAnsi="Cambria"/>
          <w:i/>
          <w:iCs/>
          <w:noProof/>
          <w:sz w:val="24"/>
          <w:szCs w:val="24"/>
        </w:rPr>
        <w:t>Journal of School Psychology</w:t>
      </w:r>
      <w:r w:rsidRPr="00053944">
        <w:rPr>
          <w:rFonts w:ascii="Cambria" w:hAnsi="Cambria"/>
          <w:noProof/>
          <w:sz w:val="24"/>
          <w:szCs w:val="24"/>
        </w:rPr>
        <w:t xml:space="preserve">, </w:t>
      </w:r>
      <w:r w:rsidRPr="00053944">
        <w:rPr>
          <w:rFonts w:ascii="Cambria" w:hAnsi="Cambria"/>
          <w:i/>
          <w:iCs/>
          <w:noProof/>
          <w:sz w:val="24"/>
          <w:szCs w:val="24"/>
        </w:rPr>
        <w:t>77</w:t>
      </w:r>
      <w:r w:rsidRPr="00053944">
        <w:rPr>
          <w:rFonts w:ascii="Cambria" w:hAnsi="Cambria"/>
          <w:noProof/>
          <w:sz w:val="24"/>
          <w:szCs w:val="24"/>
        </w:rPr>
        <w:t>, 24–35. https://doi.org/10.1016/j.jsp.2019.10.003</w:t>
      </w:r>
    </w:p>
    <w:p w:rsidR="00053944" w:rsidRPr="00053944" w:rsidRDefault="00053944" w:rsidP="00053944">
      <w:pPr>
        <w:widowControl w:val="0"/>
        <w:autoSpaceDE w:val="0"/>
        <w:autoSpaceDN w:val="0"/>
        <w:adjustRightInd w:val="0"/>
        <w:spacing w:after="120" w:line="240" w:lineRule="auto"/>
        <w:ind w:left="480" w:hanging="480"/>
        <w:rPr>
          <w:rFonts w:ascii="Cambria" w:hAnsi="Cambria"/>
          <w:noProof/>
          <w:sz w:val="24"/>
        </w:rPr>
      </w:pPr>
      <w:r w:rsidRPr="00053944">
        <w:rPr>
          <w:rFonts w:ascii="Cambria" w:hAnsi="Cambria"/>
          <w:noProof/>
          <w:sz w:val="24"/>
          <w:szCs w:val="24"/>
        </w:rPr>
        <w:t xml:space="preserve">Romansyah, K. (2017). Strategi Membaca Pemahaman yang Efektif dan Efisien. </w:t>
      </w:r>
      <w:r w:rsidRPr="00053944">
        <w:rPr>
          <w:rFonts w:ascii="Cambria" w:hAnsi="Cambria"/>
          <w:i/>
          <w:iCs/>
          <w:noProof/>
          <w:sz w:val="24"/>
          <w:szCs w:val="24"/>
        </w:rPr>
        <w:t>Deiksis: Jurnal Pendidikan Bahasa Dan Sastra Indonesia</w:t>
      </w:r>
      <w:r w:rsidRPr="00053944">
        <w:rPr>
          <w:rFonts w:ascii="Cambria" w:hAnsi="Cambria"/>
          <w:noProof/>
          <w:sz w:val="24"/>
          <w:szCs w:val="24"/>
        </w:rPr>
        <w:t xml:space="preserve">, </w:t>
      </w:r>
      <w:r w:rsidRPr="00053944">
        <w:rPr>
          <w:rFonts w:ascii="Cambria" w:hAnsi="Cambria"/>
          <w:i/>
          <w:iCs/>
          <w:noProof/>
          <w:sz w:val="24"/>
          <w:szCs w:val="24"/>
        </w:rPr>
        <w:t>4</w:t>
      </w:r>
      <w:r w:rsidRPr="00053944">
        <w:rPr>
          <w:rFonts w:ascii="Cambria" w:hAnsi="Cambria"/>
          <w:noProof/>
          <w:sz w:val="24"/>
          <w:szCs w:val="24"/>
        </w:rPr>
        <w:t>(1), 69–76. http://dx.doi.org/10.33603/deiksis.v4i1.407</w:t>
      </w:r>
    </w:p>
    <w:p w:rsidR="00053944" w:rsidRPr="00BF506B" w:rsidRDefault="00053944" w:rsidP="00053944">
      <w:pPr>
        <w:pStyle w:val="BodyText2"/>
        <w:spacing w:line="240" w:lineRule="auto"/>
        <w:jc w:val="both"/>
        <w:rPr>
          <w:rFonts w:asciiTheme="majorHAnsi" w:hAnsiTheme="majorHAnsi"/>
          <w:color w:val="FF0000"/>
          <w:sz w:val="24"/>
          <w:szCs w:val="24"/>
          <w:lang w:val="id-ID"/>
        </w:rPr>
      </w:pPr>
      <w:r>
        <w:rPr>
          <w:rFonts w:asciiTheme="majorHAnsi" w:hAnsiTheme="majorHAnsi"/>
          <w:color w:val="FF0000"/>
          <w:sz w:val="24"/>
          <w:szCs w:val="24"/>
          <w:lang w:val="id-ID"/>
        </w:rPr>
        <w:fldChar w:fldCharType="end"/>
      </w:r>
    </w:p>
    <w:sectPr w:rsidR="00053944" w:rsidRPr="00BF506B" w:rsidSect="005F5C17">
      <w:headerReference w:type="even" r:id="rId11"/>
      <w:footerReference w:type="even" r:id="rId12"/>
      <w:footerReference w:type="default" r:id="rId13"/>
      <w:pgSz w:w="11906" w:h="16838" w:code="9"/>
      <w:pgMar w:top="1699" w:right="1411" w:bottom="1699" w:left="1411" w:header="850"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D1E" w:rsidRDefault="00465D1E" w:rsidP="00E130EE">
      <w:pPr>
        <w:spacing w:after="0" w:line="240" w:lineRule="auto"/>
      </w:pPr>
      <w:r>
        <w:separator/>
      </w:r>
    </w:p>
  </w:endnote>
  <w:endnote w:type="continuationSeparator" w:id="0">
    <w:p w:rsidR="00465D1E" w:rsidRDefault="00465D1E" w:rsidP="00E1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00002287" w:usb1="80000000" w:usb2="00000008" w:usb3="00000000" w:csb0="000000D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2025855727"/>
      <w:docPartObj>
        <w:docPartGallery w:val="Page Numbers (Bottom of Page)"/>
        <w:docPartUnique/>
      </w:docPartObj>
    </w:sdtPr>
    <w:sdtEndPr>
      <w:rPr>
        <w:rFonts w:asciiTheme="majorHAnsi" w:hAnsiTheme="majorHAnsi"/>
        <w:b w:val="0"/>
        <w:bCs w:val="0"/>
        <w:color w:val="7F7F7F" w:themeColor="background1" w:themeShade="7F"/>
        <w:spacing w:val="60"/>
        <w:kern w:val="0"/>
      </w:rPr>
    </w:sdtEndPr>
    <w:sdtContent>
      <w:p w:rsidR="00053944" w:rsidRPr="00053944" w:rsidRDefault="00272294" w:rsidP="00053944">
        <w:pPr>
          <w:pStyle w:val="Title"/>
          <w:spacing w:before="0" w:after="0"/>
          <w:jc w:val="left"/>
          <w:rPr>
            <w:rFonts w:asciiTheme="majorHAnsi" w:hAnsiTheme="majorHAnsi" w:cs="Arial"/>
            <w:b w:val="0"/>
            <w:bCs w:val="0"/>
            <w:color w:val="808080" w:themeColor="background1" w:themeShade="80"/>
            <w:sz w:val="22"/>
            <w:szCs w:val="22"/>
          </w:rPr>
        </w:pPr>
        <w:r w:rsidRPr="00053944">
          <w:rPr>
            <w:b w:val="0"/>
            <w:bCs w:val="0"/>
            <w:sz w:val="22"/>
            <w:szCs w:val="22"/>
          </w:rPr>
          <w:fldChar w:fldCharType="begin"/>
        </w:r>
        <w:r w:rsidRPr="00053944">
          <w:rPr>
            <w:sz w:val="22"/>
            <w:szCs w:val="22"/>
          </w:rPr>
          <w:instrText xml:space="preserve"> PAGE   \* MERGEFORMAT </w:instrText>
        </w:r>
        <w:r w:rsidRPr="00053944">
          <w:rPr>
            <w:b w:val="0"/>
            <w:bCs w:val="0"/>
            <w:sz w:val="22"/>
            <w:szCs w:val="22"/>
          </w:rPr>
          <w:fldChar w:fldCharType="separate"/>
        </w:r>
        <w:r w:rsidR="00FD4B0F">
          <w:rPr>
            <w:noProof/>
            <w:sz w:val="22"/>
            <w:szCs w:val="22"/>
          </w:rPr>
          <w:t>2</w:t>
        </w:r>
        <w:r w:rsidRPr="00053944">
          <w:rPr>
            <w:b w:val="0"/>
            <w:bCs w:val="0"/>
            <w:noProof/>
            <w:sz w:val="22"/>
            <w:szCs w:val="22"/>
          </w:rPr>
          <w:fldChar w:fldCharType="end"/>
        </w:r>
        <w:r w:rsidRPr="00053944">
          <w:rPr>
            <w:sz w:val="22"/>
            <w:szCs w:val="22"/>
          </w:rPr>
          <w:t xml:space="preserve"> | </w:t>
        </w:r>
        <w:r w:rsidR="00053944" w:rsidRPr="00053944">
          <w:rPr>
            <w:rFonts w:asciiTheme="majorHAnsi" w:hAnsiTheme="majorHAnsi"/>
            <w:color w:val="7F7F7F" w:themeColor="background1" w:themeShade="7F"/>
            <w:spacing w:val="60"/>
            <w:sz w:val="22"/>
            <w:szCs w:val="22"/>
          </w:rPr>
          <w:t>Lailatul Mauludiyah</w:t>
        </w:r>
        <w:proofErr w:type="gramStart"/>
        <w:r w:rsidR="00053944" w:rsidRPr="00053944">
          <w:rPr>
            <w:rFonts w:asciiTheme="majorHAnsi" w:hAnsiTheme="majorHAnsi"/>
            <w:color w:val="7F7F7F" w:themeColor="background1" w:themeShade="7F"/>
            <w:spacing w:val="60"/>
            <w:sz w:val="22"/>
            <w:szCs w:val="22"/>
          </w:rPr>
          <w:t>:</w:t>
        </w:r>
        <w:r w:rsidR="00053944">
          <w:rPr>
            <w:rFonts w:asciiTheme="majorHAnsi" w:hAnsiTheme="majorHAnsi"/>
            <w:color w:val="7F7F7F" w:themeColor="background1" w:themeShade="7F"/>
            <w:spacing w:val="60"/>
            <w:sz w:val="22"/>
            <w:szCs w:val="22"/>
          </w:rPr>
          <w:t>Oral</w:t>
        </w:r>
        <w:proofErr w:type="gramEnd"/>
        <w:r w:rsidR="00053944">
          <w:rPr>
            <w:rFonts w:asciiTheme="majorHAnsi" w:hAnsiTheme="majorHAnsi"/>
            <w:color w:val="7F7F7F" w:themeColor="background1" w:themeShade="7F"/>
            <w:spacing w:val="60"/>
            <w:sz w:val="22"/>
            <w:szCs w:val="22"/>
          </w:rPr>
          <w:t xml:space="preserve"> Reading Fuency (ORF)untuk meningkatkan kemampuan membaca teks Arab</w:t>
        </w:r>
        <w:r w:rsidR="00053944" w:rsidRPr="00053944">
          <w:rPr>
            <w:rFonts w:asciiTheme="majorHAnsi" w:hAnsiTheme="majorHAnsi" w:cs="Arial"/>
            <w:sz w:val="22"/>
            <w:szCs w:val="22"/>
          </w:rPr>
          <w:t xml:space="preserve"> </w:t>
        </w:r>
      </w:p>
      <w:p w:rsidR="00272294" w:rsidRPr="00272294" w:rsidRDefault="00465D1E" w:rsidP="00053944">
        <w:pPr>
          <w:pStyle w:val="Footer"/>
          <w:pBdr>
            <w:top w:val="single" w:sz="4" w:space="1" w:color="D9D9D9" w:themeColor="background1" w:themeShade="D9"/>
          </w:pBdr>
          <w:rPr>
            <w:rFonts w:asciiTheme="majorHAnsi" w:hAnsiTheme="majorHAnsi"/>
            <w:b/>
            <w:bCs/>
          </w:rPr>
        </w:pPr>
      </w:p>
    </w:sdtContent>
  </w:sdt>
  <w:p w:rsidR="00272294" w:rsidRDefault="002722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F89" w:rsidRDefault="00457FCA">
    <w:pPr>
      <w:pStyle w:val="Footer"/>
      <w:jc w:val="center"/>
    </w:pPr>
    <w:r>
      <w:fldChar w:fldCharType="begin"/>
    </w:r>
    <w:r w:rsidR="004E0D37">
      <w:instrText xml:space="preserve"> PAGE   \* MERGEFORMAT </w:instrText>
    </w:r>
    <w:r>
      <w:fldChar w:fldCharType="separate"/>
    </w:r>
    <w:r w:rsidR="00FD4B0F">
      <w:rPr>
        <w:noProof/>
      </w:rPr>
      <w:t>1</w:t>
    </w:r>
    <w:r>
      <w:fldChar w:fldCharType="end"/>
    </w:r>
  </w:p>
  <w:p w:rsidR="00222306" w:rsidRDefault="00222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D1E" w:rsidRDefault="00465D1E" w:rsidP="00E130EE">
      <w:pPr>
        <w:spacing w:after="0" w:line="240" w:lineRule="auto"/>
      </w:pPr>
      <w:r>
        <w:separator/>
      </w:r>
    </w:p>
  </w:footnote>
  <w:footnote w:type="continuationSeparator" w:id="0">
    <w:p w:rsidR="00465D1E" w:rsidRDefault="00465D1E" w:rsidP="00E13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314" w:rsidRPr="00075B1A" w:rsidRDefault="00296871" w:rsidP="00FD4B0F">
    <w:pPr>
      <w:spacing w:line="240" w:lineRule="auto"/>
      <w:jc w:val="center"/>
      <w:rPr>
        <w:rFonts w:ascii="Cambria" w:hAnsi="Cambria" w:cstheme="majorBidi"/>
        <w:sz w:val="20"/>
        <w:szCs w:val="20"/>
      </w:rPr>
    </w:pPr>
    <w:r w:rsidRPr="00075B1A">
      <w:rPr>
        <w:rFonts w:ascii="Cambria" w:hAnsi="Cambria" w:cstheme="majorBidi"/>
        <w:bCs/>
        <w:sz w:val="20"/>
        <w:szCs w:val="20"/>
        <w:lang w:val="sv-SE"/>
      </w:rPr>
      <w:t>LISANIA: journal of Arabic Education and Literature</w:t>
    </w:r>
    <w:r w:rsidR="00272294" w:rsidRPr="00075B1A">
      <w:rPr>
        <w:rFonts w:ascii="Cambria" w:hAnsi="Cambria" w:cstheme="majorBidi"/>
        <w:bCs/>
        <w:sz w:val="20"/>
        <w:szCs w:val="20"/>
        <w:lang w:val="sv-SE"/>
      </w:rPr>
      <w:t>, Vol 4, No.</w:t>
    </w:r>
    <w:r w:rsidR="00FD4B0F">
      <w:rPr>
        <w:rFonts w:ascii="Cambria" w:hAnsi="Cambria" w:cstheme="majorBidi"/>
        <w:bCs/>
        <w:sz w:val="20"/>
        <w:szCs w:val="20"/>
        <w:lang w:val="sv-SE"/>
      </w:rPr>
      <w:t>2, December</w:t>
    </w:r>
    <w:r w:rsidR="00272294" w:rsidRPr="00075B1A">
      <w:rPr>
        <w:rFonts w:ascii="Cambria" w:hAnsi="Cambria" w:cstheme="majorBidi"/>
        <w:bCs/>
        <w:sz w:val="20"/>
        <w:szCs w:val="20"/>
        <w:lang w:val="sv-SE"/>
      </w:rPr>
      <w:t xml:space="preserve"> 2020, </w:t>
    </w:r>
    <w:r w:rsidR="00272294" w:rsidRPr="00FD4B0F">
      <w:rPr>
        <w:rFonts w:ascii="Cambria" w:hAnsi="Cambria" w:cstheme="majorBidi"/>
        <w:bCs/>
        <w:color w:val="FF0000"/>
        <w:sz w:val="20"/>
        <w:szCs w:val="20"/>
        <w:lang w:val="sv-SE"/>
      </w:rPr>
      <w:t>1-20</w:t>
    </w:r>
  </w:p>
  <w:p w:rsidR="00C4528B" w:rsidRDefault="00C452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5502A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CE34B9"/>
    <w:multiLevelType w:val="hybridMultilevel"/>
    <w:tmpl w:val="1DC473E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9"/>
  </w:num>
  <w:num w:numId="4">
    <w:abstractNumId w:val="8"/>
  </w:num>
  <w:num w:numId="5">
    <w:abstractNumId w:val="9"/>
  </w:num>
  <w:num w:numId="6">
    <w:abstractNumId w:val="8"/>
  </w:num>
  <w:num w:numId="7">
    <w:abstractNumId w:val="9"/>
  </w:num>
  <w:num w:numId="8">
    <w:abstractNumId w:val="8"/>
  </w:num>
  <w:num w:numId="9">
    <w:abstractNumId w:val="9"/>
  </w:num>
  <w:num w:numId="10">
    <w:abstractNumId w:val="8"/>
  </w:num>
  <w:num w:numId="11">
    <w:abstractNumId w:val="9"/>
  </w:num>
  <w:num w:numId="12">
    <w:abstractNumId w:val="8"/>
  </w:num>
  <w:num w:numId="13">
    <w:abstractNumId w:val="9"/>
  </w:num>
  <w:num w:numId="14">
    <w:abstractNumId w:val="8"/>
  </w:num>
  <w:num w:numId="15">
    <w:abstractNumId w:val="9"/>
  </w:num>
  <w:num w:numId="16">
    <w:abstractNumId w:val="8"/>
  </w:num>
  <w:num w:numId="17">
    <w:abstractNumId w:val="9"/>
  </w:num>
  <w:num w:numId="18">
    <w:abstractNumId w:val="8"/>
  </w:num>
  <w:num w:numId="19">
    <w:abstractNumId w:val="9"/>
  </w:num>
  <w:num w:numId="20">
    <w:abstractNumId w:val="8"/>
  </w:num>
  <w:num w:numId="21">
    <w:abstractNumId w:val="9"/>
  </w:num>
  <w:num w:numId="22">
    <w:abstractNumId w:val="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97"/>
    <w:rsid w:val="000257D9"/>
    <w:rsid w:val="00053944"/>
    <w:rsid w:val="000646F2"/>
    <w:rsid w:val="00075B1A"/>
    <w:rsid w:val="00076995"/>
    <w:rsid w:val="000A0685"/>
    <w:rsid w:val="000A395C"/>
    <w:rsid w:val="000B11D8"/>
    <w:rsid w:val="000D0593"/>
    <w:rsid w:val="000F4DB3"/>
    <w:rsid w:val="00102C99"/>
    <w:rsid w:val="0013670F"/>
    <w:rsid w:val="00144B8F"/>
    <w:rsid w:val="001710E4"/>
    <w:rsid w:val="001C144B"/>
    <w:rsid w:val="001C2F45"/>
    <w:rsid w:val="001E69CB"/>
    <w:rsid w:val="001F502C"/>
    <w:rsid w:val="00222306"/>
    <w:rsid w:val="00250348"/>
    <w:rsid w:val="00272294"/>
    <w:rsid w:val="00273123"/>
    <w:rsid w:val="0027403D"/>
    <w:rsid w:val="00277997"/>
    <w:rsid w:val="0028611C"/>
    <w:rsid w:val="00296871"/>
    <w:rsid w:val="002A0DFA"/>
    <w:rsid w:val="002A237B"/>
    <w:rsid w:val="002B41C1"/>
    <w:rsid w:val="002C11BB"/>
    <w:rsid w:val="002D5DB4"/>
    <w:rsid w:val="002E0AA9"/>
    <w:rsid w:val="00310750"/>
    <w:rsid w:val="00321C20"/>
    <w:rsid w:val="00324608"/>
    <w:rsid w:val="00325DE9"/>
    <w:rsid w:val="00330467"/>
    <w:rsid w:val="00334003"/>
    <w:rsid w:val="003400F1"/>
    <w:rsid w:val="00341496"/>
    <w:rsid w:val="00341792"/>
    <w:rsid w:val="0036097C"/>
    <w:rsid w:val="00372ED3"/>
    <w:rsid w:val="0038493B"/>
    <w:rsid w:val="00387677"/>
    <w:rsid w:val="003A383B"/>
    <w:rsid w:val="003D5F89"/>
    <w:rsid w:val="00416AA0"/>
    <w:rsid w:val="00446F75"/>
    <w:rsid w:val="004470BF"/>
    <w:rsid w:val="0045019F"/>
    <w:rsid w:val="00452A06"/>
    <w:rsid w:val="00457FCA"/>
    <w:rsid w:val="00465D1E"/>
    <w:rsid w:val="0046725C"/>
    <w:rsid w:val="00484381"/>
    <w:rsid w:val="0049443D"/>
    <w:rsid w:val="004945F5"/>
    <w:rsid w:val="004B0053"/>
    <w:rsid w:val="004D27D7"/>
    <w:rsid w:val="004E0D37"/>
    <w:rsid w:val="00505DE6"/>
    <w:rsid w:val="005166CE"/>
    <w:rsid w:val="00535618"/>
    <w:rsid w:val="00561773"/>
    <w:rsid w:val="0056264E"/>
    <w:rsid w:val="005863BA"/>
    <w:rsid w:val="00592D87"/>
    <w:rsid w:val="005A41B2"/>
    <w:rsid w:val="005A5077"/>
    <w:rsid w:val="005B0D14"/>
    <w:rsid w:val="005C4AFA"/>
    <w:rsid w:val="005E0F27"/>
    <w:rsid w:val="005E7D0B"/>
    <w:rsid w:val="005F5C17"/>
    <w:rsid w:val="006422C8"/>
    <w:rsid w:val="0066247B"/>
    <w:rsid w:val="00667BBD"/>
    <w:rsid w:val="00685757"/>
    <w:rsid w:val="00691481"/>
    <w:rsid w:val="006A1E94"/>
    <w:rsid w:val="006F163E"/>
    <w:rsid w:val="006F2115"/>
    <w:rsid w:val="00705D7C"/>
    <w:rsid w:val="00745CAC"/>
    <w:rsid w:val="0076363F"/>
    <w:rsid w:val="007739BA"/>
    <w:rsid w:val="00777EA0"/>
    <w:rsid w:val="00787386"/>
    <w:rsid w:val="00787AD8"/>
    <w:rsid w:val="007A13E4"/>
    <w:rsid w:val="007E5688"/>
    <w:rsid w:val="00805FC3"/>
    <w:rsid w:val="00810482"/>
    <w:rsid w:val="008274AD"/>
    <w:rsid w:val="00867E30"/>
    <w:rsid w:val="00873D7B"/>
    <w:rsid w:val="00880119"/>
    <w:rsid w:val="00890E90"/>
    <w:rsid w:val="0089559A"/>
    <w:rsid w:val="00895A18"/>
    <w:rsid w:val="00897426"/>
    <w:rsid w:val="008A09B7"/>
    <w:rsid w:val="008A35A4"/>
    <w:rsid w:val="008A4964"/>
    <w:rsid w:val="008B241D"/>
    <w:rsid w:val="008B5337"/>
    <w:rsid w:val="008E7BC4"/>
    <w:rsid w:val="0091059B"/>
    <w:rsid w:val="00930117"/>
    <w:rsid w:val="00934344"/>
    <w:rsid w:val="009742B2"/>
    <w:rsid w:val="00982E46"/>
    <w:rsid w:val="009858E3"/>
    <w:rsid w:val="009C12D4"/>
    <w:rsid w:val="009C1512"/>
    <w:rsid w:val="009D4FE1"/>
    <w:rsid w:val="009D6516"/>
    <w:rsid w:val="009F2F3D"/>
    <w:rsid w:val="00A14A91"/>
    <w:rsid w:val="00A23906"/>
    <w:rsid w:val="00A251F8"/>
    <w:rsid w:val="00A348EB"/>
    <w:rsid w:val="00A36CF5"/>
    <w:rsid w:val="00A74576"/>
    <w:rsid w:val="00A77729"/>
    <w:rsid w:val="00A84FB8"/>
    <w:rsid w:val="00AB0177"/>
    <w:rsid w:val="00AB1314"/>
    <w:rsid w:val="00AD1B4C"/>
    <w:rsid w:val="00AD21B9"/>
    <w:rsid w:val="00AD3173"/>
    <w:rsid w:val="00AD651F"/>
    <w:rsid w:val="00AF4CC4"/>
    <w:rsid w:val="00B027CF"/>
    <w:rsid w:val="00B23E4E"/>
    <w:rsid w:val="00B3265C"/>
    <w:rsid w:val="00B3772F"/>
    <w:rsid w:val="00B51AE2"/>
    <w:rsid w:val="00B5328E"/>
    <w:rsid w:val="00B73992"/>
    <w:rsid w:val="00B7564E"/>
    <w:rsid w:val="00B84593"/>
    <w:rsid w:val="00B86597"/>
    <w:rsid w:val="00B97AC8"/>
    <w:rsid w:val="00BA24D4"/>
    <w:rsid w:val="00BB5884"/>
    <w:rsid w:val="00BE152A"/>
    <w:rsid w:val="00BE6068"/>
    <w:rsid w:val="00BF506B"/>
    <w:rsid w:val="00BF7C01"/>
    <w:rsid w:val="00C1477E"/>
    <w:rsid w:val="00C252E2"/>
    <w:rsid w:val="00C30314"/>
    <w:rsid w:val="00C42833"/>
    <w:rsid w:val="00C43089"/>
    <w:rsid w:val="00C4528B"/>
    <w:rsid w:val="00CA19CD"/>
    <w:rsid w:val="00CA6CD4"/>
    <w:rsid w:val="00CC32DC"/>
    <w:rsid w:val="00CC6B1F"/>
    <w:rsid w:val="00CD2EF1"/>
    <w:rsid w:val="00CD2FF9"/>
    <w:rsid w:val="00CE44A5"/>
    <w:rsid w:val="00D00D33"/>
    <w:rsid w:val="00D04CBD"/>
    <w:rsid w:val="00D30119"/>
    <w:rsid w:val="00D54A61"/>
    <w:rsid w:val="00D77912"/>
    <w:rsid w:val="00D87DBF"/>
    <w:rsid w:val="00D94885"/>
    <w:rsid w:val="00DA155C"/>
    <w:rsid w:val="00DE22C3"/>
    <w:rsid w:val="00DF0B96"/>
    <w:rsid w:val="00E057DF"/>
    <w:rsid w:val="00E130EE"/>
    <w:rsid w:val="00E146D7"/>
    <w:rsid w:val="00E209F2"/>
    <w:rsid w:val="00E33DCC"/>
    <w:rsid w:val="00E356A7"/>
    <w:rsid w:val="00E5082B"/>
    <w:rsid w:val="00E71EBD"/>
    <w:rsid w:val="00E73820"/>
    <w:rsid w:val="00E8158F"/>
    <w:rsid w:val="00E94344"/>
    <w:rsid w:val="00EB66B1"/>
    <w:rsid w:val="00ED3F39"/>
    <w:rsid w:val="00EE5B4E"/>
    <w:rsid w:val="00EF2ED1"/>
    <w:rsid w:val="00F10931"/>
    <w:rsid w:val="00F367F1"/>
    <w:rsid w:val="00F419B2"/>
    <w:rsid w:val="00F73A3C"/>
    <w:rsid w:val="00F91506"/>
    <w:rsid w:val="00FA603E"/>
    <w:rsid w:val="00FA7642"/>
    <w:rsid w:val="00FB5D55"/>
    <w:rsid w:val="00FC53D2"/>
    <w:rsid w:val="00FD258A"/>
    <w:rsid w:val="00FD4B0F"/>
    <w:rsid w:val="00FF6B3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0F4FECC-07CA-41B3-9404-45299CA1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BC4"/>
    <w:pPr>
      <w:spacing w:after="200" w:line="276" w:lineRule="auto"/>
    </w:pPr>
    <w:rPr>
      <w:rFonts w:cs="Times New Roman"/>
      <w:sz w:val="22"/>
      <w:szCs w:val="22"/>
      <w:lang w:val="en-US" w:eastAsia="en-US"/>
    </w:rPr>
  </w:style>
  <w:style w:type="paragraph" w:styleId="Heading1">
    <w:name w:val="heading 1"/>
    <w:aliases w:val="Section"/>
    <w:basedOn w:val="Normal"/>
    <w:next w:val="Normal"/>
    <w:link w:val="Heading1Char"/>
    <w:uiPriority w:val="9"/>
    <w:qFormat/>
    <w:rsid w:val="00EB66B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B66B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B66B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B66B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7312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163E"/>
    <w:pPr>
      <w:spacing w:before="240" w:after="60"/>
      <w:outlineLvl w:val="5"/>
    </w:pPr>
    <w:rPr>
      <w:b/>
      <w:bCs/>
    </w:rPr>
  </w:style>
  <w:style w:type="paragraph" w:styleId="Heading7">
    <w:name w:val="heading 7"/>
    <w:basedOn w:val="Normal"/>
    <w:next w:val="Normal"/>
    <w:link w:val="Heading7Char"/>
    <w:uiPriority w:val="9"/>
    <w:semiHidden/>
    <w:unhideWhenUsed/>
    <w:qFormat/>
    <w:rsid w:val="006F163E"/>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6F163E"/>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6F163E"/>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locked/>
    <w:rsid w:val="00EB66B1"/>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
    <w:locked/>
    <w:rsid w:val="00EB66B1"/>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
    <w:semiHidden/>
    <w:locked/>
    <w:rsid w:val="00EB66B1"/>
    <w:rPr>
      <w:rFonts w:ascii="Cambria" w:hAnsi="Cambria" w:cs="Times New Roman"/>
      <w:b/>
      <w:bCs/>
      <w:sz w:val="26"/>
      <w:szCs w:val="26"/>
      <w:lang w:eastAsia="en-US"/>
    </w:rPr>
  </w:style>
  <w:style w:type="character" w:customStyle="1" w:styleId="Heading4Char">
    <w:name w:val="Heading 4 Char"/>
    <w:basedOn w:val="DefaultParagraphFont"/>
    <w:link w:val="Heading4"/>
    <w:uiPriority w:val="9"/>
    <w:semiHidden/>
    <w:locked/>
    <w:rsid w:val="00EB66B1"/>
    <w:rPr>
      <w:rFonts w:ascii="Calibri" w:hAnsi="Calibri" w:cs="Times New Roman"/>
      <w:b/>
      <w:bCs/>
      <w:sz w:val="28"/>
      <w:szCs w:val="28"/>
      <w:lang w:eastAsia="en-US"/>
    </w:rPr>
  </w:style>
  <w:style w:type="character" w:customStyle="1" w:styleId="Heading5Char">
    <w:name w:val="Heading 5 Char"/>
    <w:basedOn w:val="DefaultParagraphFont"/>
    <w:link w:val="Heading5"/>
    <w:uiPriority w:val="9"/>
    <w:semiHidden/>
    <w:locked/>
    <w:rsid w:val="00273123"/>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
    <w:semiHidden/>
    <w:locked/>
    <w:rsid w:val="006F163E"/>
    <w:rPr>
      <w:rFonts w:ascii="Calibri" w:hAnsi="Calibri" w:cs="Times New Roman"/>
      <w:b/>
      <w:bCs/>
      <w:sz w:val="22"/>
      <w:szCs w:val="22"/>
      <w:lang w:eastAsia="en-US"/>
    </w:rPr>
  </w:style>
  <w:style w:type="character" w:customStyle="1" w:styleId="Heading7Char">
    <w:name w:val="Heading 7 Char"/>
    <w:basedOn w:val="DefaultParagraphFont"/>
    <w:link w:val="Heading7"/>
    <w:uiPriority w:val="9"/>
    <w:semiHidden/>
    <w:locked/>
    <w:rsid w:val="006F163E"/>
    <w:rPr>
      <w:rFonts w:ascii="Calibri" w:hAnsi="Calibri" w:cs="Times New Roman"/>
      <w:sz w:val="24"/>
      <w:szCs w:val="24"/>
      <w:lang w:eastAsia="en-US"/>
    </w:rPr>
  </w:style>
  <w:style w:type="character" w:customStyle="1" w:styleId="Heading8Char">
    <w:name w:val="Heading 8 Char"/>
    <w:basedOn w:val="DefaultParagraphFont"/>
    <w:link w:val="Heading8"/>
    <w:uiPriority w:val="9"/>
    <w:semiHidden/>
    <w:locked/>
    <w:rsid w:val="006F163E"/>
    <w:rPr>
      <w:rFonts w:ascii="Calibri" w:hAnsi="Calibri" w:cs="Times New Roman"/>
      <w:i/>
      <w:iCs/>
      <w:sz w:val="24"/>
      <w:szCs w:val="24"/>
      <w:lang w:eastAsia="en-US"/>
    </w:rPr>
  </w:style>
  <w:style w:type="character" w:customStyle="1" w:styleId="Heading9Char">
    <w:name w:val="Heading 9 Char"/>
    <w:basedOn w:val="DefaultParagraphFont"/>
    <w:link w:val="Heading9"/>
    <w:uiPriority w:val="9"/>
    <w:semiHidden/>
    <w:locked/>
    <w:rsid w:val="006F163E"/>
    <w:rPr>
      <w:rFonts w:ascii="Cambria" w:hAnsi="Cambria" w:cs="Times New Roman"/>
      <w:sz w:val="22"/>
      <w:szCs w:val="22"/>
      <w:lang w:eastAsia="en-US"/>
    </w:rPr>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locked/>
    <w:rsid w:val="00E209F2"/>
    <w:rPr>
      <w:rFonts w:ascii="Arial" w:hAnsi="Arial" w:cs="Arial"/>
      <w:b/>
      <w:sz w:val="28"/>
    </w:rPr>
  </w:style>
  <w:style w:type="paragraph" w:styleId="Caption">
    <w:name w:val="caption"/>
    <w:basedOn w:val="Normal"/>
    <w:next w:val="Normal"/>
    <w:uiPriority w:val="35"/>
    <w:semiHidden/>
    <w:unhideWhenUsed/>
    <w:qFormat/>
    <w:rsid w:val="000A395C"/>
    <w:rPr>
      <w:b/>
      <w:bCs/>
      <w:sz w:val="20"/>
      <w:szCs w:val="20"/>
    </w:rPr>
  </w:style>
  <w:style w:type="paragraph" w:styleId="Title">
    <w:name w:val="Title"/>
    <w:basedOn w:val="Normal"/>
    <w:next w:val="Normal"/>
    <w:link w:val="TitleChar"/>
    <w:qFormat/>
    <w:rsid w:val="005B0D1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5B0D14"/>
    <w:rPr>
      <w:rFonts w:ascii="Cambria" w:hAnsi="Cambria" w:cs="Times New Roman"/>
      <w:b/>
      <w:bCs/>
      <w:kern w:val="28"/>
      <w:sz w:val="32"/>
      <w:szCs w:val="32"/>
      <w:lang w:eastAsia="en-US"/>
    </w:rPr>
  </w:style>
  <w:style w:type="paragraph" w:styleId="Subtitle">
    <w:name w:val="Subtitle"/>
    <w:basedOn w:val="Normal"/>
    <w:next w:val="Normal"/>
    <w:link w:val="SubtitleChar"/>
    <w:uiPriority w:val="11"/>
    <w:qFormat/>
    <w:rsid w:val="00EB66B1"/>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locked/>
    <w:rsid w:val="00EB66B1"/>
    <w:rPr>
      <w:rFonts w:ascii="Cambria" w:hAnsi="Cambria" w:cs="Times New Roman"/>
      <w:sz w:val="24"/>
      <w:szCs w:val="24"/>
      <w:lang w:eastAsia="en-US"/>
    </w:rPr>
  </w:style>
  <w:style w:type="paragraph" w:styleId="Quote">
    <w:name w:val="Quote"/>
    <w:basedOn w:val="Normal"/>
    <w:next w:val="Normal"/>
    <w:link w:val="QuoteChar"/>
    <w:uiPriority w:val="29"/>
    <w:qFormat/>
    <w:rsid w:val="00AD1B4C"/>
    <w:rPr>
      <w:i/>
      <w:iCs/>
      <w:color w:val="000000"/>
    </w:rPr>
  </w:style>
  <w:style w:type="character" w:customStyle="1" w:styleId="QuoteChar">
    <w:name w:val="Quote Char"/>
    <w:basedOn w:val="DefaultParagraphFont"/>
    <w:link w:val="Quote"/>
    <w:uiPriority w:val="29"/>
    <w:locked/>
    <w:rsid w:val="00AD1B4C"/>
    <w:rPr>
      <w:rFonts w:cs="Times New Roman"/>
      <w:i/>
      <w:iCs/>
      <w:color w:val="000000"/>
      <w:sz w:val="22"/>
      <w:szCs w:val="22"/>
      <w:lang w:eastAsia="en-US"/>
    </w:rPr>
  </w:style>
  <w:style w:type="paragraph" w:styleId="ListBullet">
    <w:name w:val="List Bullet"/>
    <w:basedOn w:val="Normal"/>
    <w:uiPriority w:val="99"/>
    <w:semiHidden/>
    <w:unhideWhenUsed/>
    <w:rsid w:val="00E209F2"/>
    <w:pPr>
      <w:tabs>
        <w:tab w:val="num" w:pos="360"/>
      </w:tabs>
      <w:ind w:left="360" w:hanging="360"/>
      <w:contextualSpacing/>
    </w:pPr>
  </w:style>
  <w:style w:type="paragraph" w:styleId="ListNumber">
    <w:name w:val="List Number"/>
    <w:basedOn w:val="Normal"/>
    <w:uiPriority w:val="99"/>
    <w:semiHidden/>
    <w:unhideWhenUsed/>
    <w:rsid w:val="00E209F2"/>
    <w:pPr>
      <w:tabs>
        <w:tab w:val="num" w:pos="360"/>
      </w:tabs>
      <w:ind w:left="360" w:hanging="360"/>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rFonts w:cs="Times New Roman"/>
      <w:b/>
      <w:bCs/>
      <w:i/>
      <w:iCs/>
      <w:color w:val="4F81BD"/>
    </w:rPr>
  </w:style>
  <w:style w:type="paragraph" w:styleId="IntenseQuote">
    <w:name w:val="Intense Quote"/>
    <w:basedOn w:val="Normal"/>
    <w:next w:val="Normal"/>
    <w:link w:val="IntenseQuoteChar"/>
    <w:uiPriority w:val="30"/>
    <w:qFormat/>
    <w:rsid w:val="001C2F4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locked/>
    <w:rsid w:val="001C2F45"/>
    <w:rPr>
      <w:rFonts w:cs="Times New Roman"/>
      <w:b/>
      <w:bCs/>
      <w:i/>
      <w:iCs/>
      <w:color w:val="4F81BD"/>
      <w:sz w:val="22"/>
      <w:szCs w:val="22"/>
      <w:lang w:eastAsia="en-US"/>
    </w:rPr>
  </w:style>
  <w:style w:type="character" w:styleId="SubtleReference">
    <w:name w:val="Subtle Reference"/>
    <w:basedOn w:val="DefaultParagraphFont"/>
    <w:uiPriority w:val="31"/>
    <w:qFormat/>
    <w:rsid w:val="00B7564E"/>
    <w:rPr>
      <w:rFonts w:cs="Times New Roman"/>
      <w:smallCaps/>
      <w:color w:val="C0504D"/>
      <w:u w:val="single"/>
    </w:rPr>
  </w:style>
  <w:style w:type="character" w:styleId="IntenseReference">
    <w:name w:val="Intense Reference"/>
    <w:basedOn w:val="DefaultParagraphFont"/>
    <w:uiPriority w:val="32"/>
    <w:qFormat/>
    <w:rsid w:val="00AD1B4C"/>
    <w:rPr>
      <w:rFonts w:cs="Times New Roman"/>
      <w:b/>
      <w:bCs/>
      <w:smallCaps/>
      <w:color w:val="C0504D"/>
      <w:spacing w:val="5"/>
      <w:u w:val="single"/>
    </w:rPr>
  </w:style>
  <w:style w:type="paragraph" w:styleId="TOCHeading">
    <w:name w:val="TOC Heading"/>
    <w:basedOn w:val="Heading1"/>
    <w:next w:val="Normal"/>
    <w:uiPriority w:val="39"/>
    <w:semiHidden/>
    <w:unhideWhenUsed/>
    <w:qFormat/>
    <w:rsid w:val="002A237B"/>
    <w:pPr>
      <w:outlineLvl w:val="9"/>
    </w:p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character" w:styleId="PlaceholderText">
    <w:name w:val="Placeholder Text"/>
    <w:basedOn w:val="DefaultParagraphFont"/>
    <w:uiPriority w:val="99"/>
    <w:semiHidden/>
    <w:rsid w:val="00AD3173"/>
    <w:rPr>
      <w:rFonts w:cs="Times New Roman"/>
      <w:color w:val="auto"/>
    </w:rPr>
  </w:style>
  <w:style w:type="paragraph" w:styleId="TOAHeading">
    <w:name w:val="toa heading"/>
    <w:basedOn w:val="Normal"/>
    <w:next w:val="Normal"/>
    <w:uiPriority w:val="99"/>
    <w:semiHidden/>
    <w:unhideWhenUsed/>
    <w:rsid w:val="00BF7C01"/>
    <w:rPr>
      <w:b/>
      <w:bCs/>
      <w:sz w:val="28"/>
    </w:rPr>
  </w:style>
  <w:style w:type="paragraph" w:styleId="PlainText">
    <w:name w:val="Plain Text"/>
    <w:basedOn w:val="Normal"/>
    <w:link w:val="PlainTextChar"/>
    <w:uiPriority w:val="99"/>
    <w:semiHidden/>
    <w:unhideWhenUsed/>
    <w:rsid w:val="00330467"/>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locked/>
    <w:rsid w:val="00330467"/>
    <w:rPr>
      <w:rFonts w:ascii="Consolas" w:hAnsi="Consolas" w:cs="Times New Roman"/>
      <w:sz w:val="21"/>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locked/>
    <w:rsid w:val="00890E90"/>
    <w:rPr>
      <w:rFonts w:cs="Times New Roman"/>
      <w:sz w:val="16"/>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locked/>
    <w:rsid w:val="00890E90"/>
    <w:rPr>
      <w:rFonts w:cs="Times New Roman"/>
    </w:rPr>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locked/>
    <w:rsid w:val="00890E90"/>
    <w:rPr>
      <w:rFonts w:cs="Times New Roman"/>
    </w:rPr>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locked/>
    <w:rsid w:val="00D00D33"/>
    <w:rPr>
      <w:rFonts w:cs="Times New Roman"/>
      <w:sz w:val="16"/>
      <w:szCs w:val="16"/>
    </w:rPr>
  </w:style>
  <w:style w:type="paragraph" w:styleId="DocumentMap">
    <w:name w:val="Document Map"/>
    <w:basedOn w:val="Normal"/>
    <w:link w:val="DocumentMapChar"/>
    <w:uiPriority w:val="99"/>
    <w:semiHidden/>
    <w:unhideWhenUsed/>
    <w:rsid w:val="00B3772F"/>
    <w:pPr>
      <w:spacing w:line="240" w:lineRule="auto"/>
    </w:pPr>
    <w:rPr>
      <w:rFonts w:cs="Tahoma"/>
      <w:szCs w:val="16"/>
    </w:rPr>
  </w:style>
  <w:style w:type="character" w:customStyle="1" w:styleId="DocumentMapChar">
    <w:name w:val="Document Map Char"/>
    <w:basedOn w:val="DefaultParagraphFont"/>
    <w:link w:val="DocumentMap"/>
    <w:uiPriority w:val="99"/>
    <w:semiHidden/>
    <w:locked/>
    <w:rsid w:val="00B3772F"/>
    <w:rPr>
      <w:rFonts w:cs="Tahoma"/>
      <w:sz w:val="16"/>
      <w:szCs w:val="16"/>
    </w:rPr>
  </w:style>
  <w:style w:type="paragraph" w:styleId="EndnoteText">
    <w:name w:val="endnote text"/>
    <w:basedOn w:val="Normal"/>
    <w:link w:val="EndnoteTextChar"/>
    <w:uiPriority w:val="99"/>
    <w:unhideWhenUsed/>
    <w:rsid w:val="00B3772F"/>
    <w:pPr>
      <w:spacing w:line="240" w:lineRule="auto"/>
    </w:pPr>
    <w:rPr>
      <w:szCs w:val="20"/>
    </w:rPr>
  </w:style>
  <w:style w:type="character" w:customStyle="1" w:styleId="EndnoteTextChar">
    <w:name w:val="Endnote Text Char"/>
    <w:basedOn w:val="DefaultParagraphFont"/>
    <w:link w:val="EndnoteText"/>
    <w:uiPriority w:val="99"/>
    <w:locked/>
    <w:rsid w:val="00B3772F"/>
    <w:rPr>
      <w:rFonts w:cs="Times New Roman"/>
      <w:sz w:val="20"/>
      <w:szCs w:val="20"/>
    </w:rPr>
  </w:style>
  <w:style w:type="character" w:styleId="Emphasis">
    <w:name w:val="Emphasis"/>
    <w:basedOn w:val="DefaultParagraphFont"/>
    <w:uiPriority w:val="20"/>
    <w:qFormat/>
    <w:rsid w:val="00B3772F"/>
    <w:rPr>
      <w:rFonts w:cs="Times New Roman"/>
      <w:i/>
      <w:iCs/>
    </w:rPr>
  </w:style>
  <w:style w:type="paragraph" w:styleId="EnvelopeReturn">
    <w:name w:val="envelope return"/>
    <w:basedOn w:val="Normal"/>
    <w:uiPriority w:val="99"/>
    <w:semiHidden/>
    <w:unhideWhenUsed/>
    <w:rsid w:val="00B3772F"/>
    <w:pPr>
      <w:spacing w:line="240" w:lineRule="auto"/>
    </w:pPr>
    <w:rPr>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style>
  <w:style w:type="character" w:customStyle="1" w:styleId="MessageHeaderChar">
    <w:name w:val="Message Header Char"/>
    <w:basedOn w:val="DefaultParagraphFont"/>
    <w:link w:val="MessageHeader"/>
    <w:uiPriority w:val="99"/>
    <w:semiHidden/>
    <w:locked/>
    <w:rsid w:val="003400F1"/>
    <w:rPr>
      <w:rFonts w:eastAsia="Times New Roman" w:cs="Times New Roman"/>
      <w:shd w:val="pct20" w:color="auto" w:fill="auto"/>
    </w:rPr>
  </w:style>
  <w:style w:type="paragraph" w:styleId="NoSpacing">
    <w:name w:val="No Spacing"/>
    <w:uiPriority w:val="1"/>
    <w:qFormat/>
    <w:rsid w:val="003400F1"/>
    <w:rPr>
      <w:rFonts w:cs="Times New Roman"/>
      <w:sz w:val="22"/>
      <w:szCs w:val="22"/>
      <w:lang w:eastAsia="en-US"/>
    </w:rPr>
  </w:style>
  <w:style w:type="paragraph" w:styleId="NormalWeb">
    <w:name w:val="Normal (Web)"/>
    <w:basedOn w:val="Normal"/>
    <w:uiPriority w:val="99"/>
    <w:semiHidden/>
    <w:unhideWhenUsed/>
    <w:rsid w:val="00930117"/>
  </w:style>
  <w:style w:type="paragraph" w:styleId="Index1">
    <w:name w:val="index 1"/>
    <w:basedOn w:val="Normal"/>
    <w:next w:val="Normal"/>
    <w:autoRedefine/>
    <w:uiPriority w:val="99"/>
    <w:semiHidden/>
    <w:unhideWhenUsed/>
    <w:rsid w:val="00873D7B"/>
    <w:pPr>
      <w:spacing w:line="240" w:lineRule="auto"/>
      <w:ind w:left="240" w:hanging="240"/>
    </w:pPr>
  </w:style>
  <w:style w:type="paragraph" w:styleId="IndexHeading">
    <w:name w:val="index heading"/>
    <w:basedOn w:val="Normal"/>
    <w:next w:val="Index1"/>
    <w:uiPriority w:val="99"/>
    <w:semiHidden/>
    <w:unhideWhenUsed/>
    <w:rsid w:val="00873D7B"/>
    <w:rPr>
      <w:b/>
      <w:bCs/>
    </w:rPr>
  </w:style>
  <w:style w:type="paragraph" w:styleId="ListParagraph">
    <w:name w:val="List Paragraph"/>
    <w:aliases w:val="Body of text"/>
    <w:basedOn w:val="Normal"/>
    <w:link w:val="ListParagraphChar"/>
    <w:uiPriority w:val="34"/>
    <w:qFormat/>
    <w:rsid w:val="000B11D8"/>
    <w:pPr>
      <w:ind w:left="720"/>
      <w:contextualSpacing/>
    </w:pPr>
  </w:style>
  <w:style w:type="character" w:customStyle="1" w:styleId="apple-converted-space">
    <w:name w:val="apple-converted-space"/>
    <w:basedOn w:val="DefaultParagraphFont"/>
    <w:rsid w:val="00B86597"/>
    <w:rPr>
      <w:rFonts w:cs="Times New Roman"/>
    </w:rPr>
  </w:style>
  <w:style w:type="character" w:styleId="Hyperlink">
    <w:name w:val="Hyperlink"/>
    <w:basedOn w:val="DefaultParagraphFont"/>
    <w:uiPriority w:val="99"/>
    <w:unhideWhenUsed/>
    <w:rsid w:val="00B86597"/>
    <w:rPr>
      <w:rFonts w:cs="Times New Roman"/>
      <w:color w:val="0000FF"/>
      <w:u w:val="single"/>
    </w:rPr>
  </w:style>
  <w:style w:type="character" w:styleId="Strong">
    <w:name w:val="Strong"/>
    <w:basedOn w:val="DefaultParagraphFont"/>
    <w:uiPriority w:val="22"/>
    <w:qFormat/>
    <w:rsid w:val="00B86597"/>
    <w:rPr>
      <w:rFonts w:cs="Times New Roman"/>
      <w:b/>
      <w:bCs/>
    </w:rPr>
  </w:style>
  <w:style w:type="paragraph" w:styleId="Header">
    <w:name w:val="header"/>
    <w:basedOn w:val="Normal"/>
    <w:link w:val="HeaderChar"/>
    <w:uiPriority w:val="99"/>
    <w:unhideWhenUsed/>
    <w:rsid w:val="00E130E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130EE"/>
    <w:rPr>
      <w:rFonts w:cs="Times New Roman"/>
      <w:sz w:val="22"/>
      <w:szCs w:val="22"/>
      <w:lang w:eastAsia="en-US"/>
    </w:rPr>
  </w:style>
  <w:style w:type="paragraph" w:styleId="Footer">
    <w:name w:val="footer"/>
    <w:basedOn w:val="Normal"/>
    <w:link w:val="FooterChar"/>
    <w:uiPriority w:val="99"/>
    <w:unhideWhenUsed/>
    <w:rsid w:val="00E130E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130EE"/>
    <w:rPr>
      <w:rFonts w:cs="Times New Roman"/>
      <w:sz w:val="22"/>
      <w:szCs w:val="22"/>
      <w:lang w:eastAsia="en-US"/>
    </w:rPr>
  </w:style>
  <w:style w:type="paragraph" w:customStyle="1" w:styleId="AbstractTitle">
    <w:name w:val="Abstract Title"/>
    <w:basedOn w:val="Normal"/>
    <w:rsid w:val="008E7BC4"/>
    <w:pPr>
      <w:spacing w:after="0" w:line="240" w:lineRule="auto"/>
      <w:jc w:val="center"/>
    </w:pPr>
    <w:rPr>
      <w:rFonts w:ascii="Times New Roman" w:hAnsi="Times New Roman"/>
      <w:b/>
      <w:sz w:val="24"/>
      <w:szCs w:val="20"/>
    </w:rPr>
  </w:style>
  <w:style w:type="paragraph" w:customStyle="1" w:styleId="AbstractText">
    <w:name w:val="Abstract Text"/>
    <w:basedOn w:val="BodyTextIndent2"/>
    <w:rsid w:val="008E7BC4"/>
  </w:style>
  <w:style w:type="paragraph" w:styleId="BodyTextIndent2">
    <w:name w:val="Body Text Indent 2"/>
    <w:basedOn w:val="Normal"/>
    <w:link w:val="BodyTextIndent2Char"/>
    <w:uiPriority w:val="99"/>
    <w:semiHidden/>
    <w:unhideWhenUsed/>
    <w:rsid w:val="008E7BC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E7BC4"/>
    <w:rPr>
      <w:rFonts w:cs="Times New Roman"/>
      <w:sz w:val="22"/>
      <w:szCs w:val="22"/>
      <w:lang w:val="en-US" w:eastAsia="en-US"/>
    </w:rPr>
  </w:style>
  <w:style w:type="character" w:customStyle="1" w:styleId="ListParagraphChar">
    <w:name w:val="List Paragraph Char"/>
    <w:aliases w:val="Body of text Char"/>
    <w:link w:val="ListParagraph"/>
    <w:uiPriority w:val="34"/>
    <w:locked/>
    <w:rsid w:val="00BE152A"/>
    <w:rPr>
      <w:sz w:val="22"/>
      <w:lang w:val="en-US" w:eastAsia="en-US"/>
    </w:rPr>
  </w:style>
  <w:style w:type="paragraph" w:styleId="BodyText2">
    <w:name w:val="Body Text 2"/>
    <w:basedOn w:val="Normal"/>
    <w:link w:val="BodyText2Char"/>
    <w:uiPriority w:val="99"/>
    <w:unhideWhenUsed/>
    <w:rsid w:val="008274AD"/>
    <w:pPr>
      <w:spacing w:after="120" w:line="480" w:lineRule="auto"/>
    </w:pPr>
  </w:style>
  <w:style w:type="character" w:customStyle="1" w:styleId="BodyText2Char">
    <w:name w:val="Body Text 2 Char"/>
    <w:basedOn w:val="DefaultParagraphFont"/>
    <w:link w:val="BodyText2"/>
    <w:uiPriority w:val="99"/>
    <w:locked/>
    <w:rsid w:val="008274AD"/>
    <w:rPr>
      <w:rFonts w:cs="Times New Roman"/>
      <w:sz w:val="22"/>
      <w:szCs w:val="22"/>
      <w:lang w:val="en-US" w:eastAsia="en-US"/>
    </w:rPr>
  </w:style>
  <w:style w:type="character" w:customStyle="1" w:styleId="tgc">
    <w:name w:val="_tgc"/>
    <w:rsid w:val="008274AD"/>
  </w:style>
  <w:style w:type="paragraph" w:styleId="BalloonText">
    <w:name w:val="Balloon Text"/>
    <w:basedOn w:val="Normal"/>
    <w:link w:val="BalloonTextChar"/>
    <w:uiPriority w:val="99"/>
    <w:semiHidden/>
    <w:unhideWhenUsed/>
    <w:rsid w:val="009C1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2D4"/>
    <w:rPr>
      <w:rFonts w:ascii="Tahoma" w:hAnsi="Tahoma" w:cs="Tahoma"/>
      <w:sz w:val="16"/>
      <w:szCs w:val="16"/>
      <w:lang w:val="en-US" w:eastAsia="en-US"/>
    </w:rPr>
  </w:style>
  <w:style w:type="table" w:styleId="TableGrid">
    <w:name w:val="Table Grid"/>
    <w:basedOn w:val="TableNormal"/>
    <w:uiPriority w:val="59"/>
    <w:rsid w:val="009C12D4"/>
    <w:rPr>
      <w:rFonts w:ascii="Times New Roman" w:hAnsi="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Abtract">
    <w:name w:val="IEEE Abtract"/>
    <w:basedOn w:val="Normal"/>
    <w:next w:val="Normal"/>
    <w:link w:val="IEEEAbtractChar"/>
    <w:rsid w:val="009C12D4"/>
    <w:pPr>
      <w:adjustRightInd w:val="0"/>
      <w:snapToGrid w:val="0"/>
      <w:spacing w:after="0" w:line="240" w:lineRule="auto"/>
      <w:jc w:val="both"/>
    </w:pPr>
    <w:rPr>
      <w:rFonts w:ascii="Times New Roman" w:eastAsia="SimSun" w:hAnsi="Times New Roman"/>
      <w:b/>
      <w:sz w:val="18"/>
      <w:szCs w:val="24"/>
      <w:lang w:val="en-GB" w:eastAsia="en-GB"/>
    </w:rPr>
  </w:style>
  <w:style w:type="character" w:customStyle="1" w:styleId="IEEEAbtractChar">
    <w:name w:val="IEEE Abtract Char"/>
    <w:link w:val="IEEEAbtract"/>
    <w:locked/>
    <w:rsid w:val="009C12D4"/>
    <w:rPr>
      <w:rFonts w:ascii="Times New Roman" w:eastAsia="SimSun" w:hAnsi="Times New Roman" w:cs="Times New Roman"/>
      <w:b/>
      <w:sz w:val="18"/>
      <w:szCs w:val="24"/>
    </w:rPr>
  </w:style>
  <w:style w:type="paragraph" w:customStyle="1" w:styleId="Authors">
    <w:name w:val="Authors"/>
    <w:basedOn w:val="Normal"/>
    <w:autoRedefine/>
    <w:rsid w:val="00CC32DC"/>
    <w:pPr>
      <w:widowControl w:val="0"/>
      <w:autoSpaceDE w:val="0"/>
      <w:autoSpaceDN w:val="0"/>
      <w:adjustRightInd w:val="0"/>
      <w:spacing w:after="0" w:line="360" w:lineRule="auto"/>
      <w:jc w:val="center"/>
      <w:textAlignment w:val="baseline"/>
    </w:pPr>
    <w:rPr>
      <w:rFonts w:ascii="Times New Roman" w:eastAsia="BatangChe" w:hAnsi="Times New Roman"/>
      <w:b/>
      <w:sz w:val="24"/>
      <w:szCs w:val="20"/>
      <w:lang w:eastAsia="ko-KR"/>
    </w:rPr>
  </w:style>
  <w:style w:type="paragraph" w:customStyle="1" w:styleId="Addresses">
    <w:name w:val="Addresses"/>
    <w:basedOn w:val="Normal"/>
    <w:rsid w:val="00CC32DC"/>
    <w:pPr>
      <w:widowControl w:val="0"/>
      <w:autoSpaceDE w:val="0"/>
      <w:autoSpaceDN w:val="0"/>
      <w:adjustRightInd w:val="0"/>
      <w:spacing w:after="0" w:line="360" w:lineRule="auto"/>
      <w:jc w:val="center"/>
      <w:textAlignment w:val="baseline"/>
    </w:pPr>
    <w:rPr>
      <w:rFonts w:ascii="Times New Roman" w:eastAsia="BatangChe" w:hAnsi="Times New Roman"/>
      <w:i/>
      <w:sz w:val="24"/>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317294">
      <w:marLeft w:val="0"/>
      <w:marRight w:val="0"/>
      <w:marTop w:val="0"/>
      <w:marBottom w:val="0"/>
      <w:divBdr>
        <w:top w:val="none" w:sz="0" w:space="0" w:color="auto"/>
        <w:left w:val="none" w:sz="0" w:space="0" w:color="auto"/>
        <w:bottom w:val="none" w:sz="0" w:space="0" w:color="auto"/>
        <w:right w:val="none" w:sz="0" w:space="0" w:color="auto"/>
      </w:divBdr>
    </w:div>
    <w:div w:id="1988317296">
      <w:marLeft w:val="0"/>
      <w:marRight w:val="0"/>
      <w:marTop w:val="0"/>
      <w:marBottom w:val="0"/>
      <w:divBdr>
        <w:top w:val="none" w:sz="0" w:space="0" w:color="auto"/>
        <w:left w:val="none" w:sz="0" w:space="0" w:color="auto"/>
        <w:bottom w:val="none" w:sz="0" w:space="0" w:color="auto"/>
        <w:right w:val="none" w:sz="0" w:space="0" w:color="auto"/>
      </w:divBdr>
      <w:divsChild>
        <w:div w:id="1988317295">
          <w:marLeft w:val="0"/>
          <w:marRight w:val="0"/>
          <w:marTop w:val="0"/>
          <w:marBottom w:val="0"/>
          <w:divBdr>
            <w:top w:val="none" w:sz="0" w:space="0" w:color="auto"/>
            <w:left w:val="none" w:sz="0" w:space="0" w:color="auto"/>
            <w:bottom w:val="none" w:sz="0" w:space="0" w:color="auto"/>
            <w:right w:val="none" w:sz="0" w:space="0" w:color="auto"/>
          </w:divBdr>
        </w:div>
        <w:div w:id="1988317299">
          <w:marLeft w:val="0"/>
          <w:marRight w:val="0"/>
          <w:marTop w:val="0"/>
          <w:marBottom w:val="0"/>
          <w:divBdr>
            <w:top w:val="none" w:sz="0" w:space="0" w:color="auto"/>
            <w:left w:val="none" w:sz="0" w:space="0" w:color="auto"/>
            <w:bottom w:val="none" w:sz="0" w:space="0" w:color="auto"/>
            <w:right w:val="none" w:sz="0" w:space="0" w:color="auto"/>
          </w:divBdr>
        </w:div>
        <w:div w:id="1988317300">
          <w:marLeft w:val="0"/>
          <w:marRight w:val="0"/>
          <w:marTop w:val="0"/>
          <w:marBottom w:val="0"/>
          <w:divBdr>
            <w:top w:val="none" w:sz="0" w:space="0" w:color="auto"/>
            <w:left w:val="none" w:sz="0" w:space="0" w:color="auto"/>
            <w:bottom w:val="none" w:sz="0" w:space="0" w:color="auto"/>
            <w:right w:val="none" w:sz="0" w:space="0" w:color="auto"/>
          </w:divBdr>
        </w:div>
        <w:div w:id="1988317301">
          <w:marLeft w:val="0"/>
          <w:marRight w:val="0"/>
          <w:marTop w:val="0"/>
          <w:marBottom w:val="0"/>
          <w:divBdr>
            <w:top w:val="none" w:sz="0" w:space="0" w:color="auto"/>
            <w:left w:val="none" w:sz="0" w:space="0" w:color="auto"/>
            <w:bottom w:val="none" w:sz="0" w:space="0" w:color="auto"/>
            <w:right w:val="none" w:sz="0" w:space="0" w:color="auto"/>
          </w:divBdr>
        </w:div>
      </w:divsChild>
    </w:div>
    <w:div w:id="1988317297">
      <w:marLeft w:val="0"/>
      <w:marRight w:val="0"/>
      <w:marTop w:val="0"/>
      <w:marBottom w:val="0"/>
      <w:divBdr>
        <w:top w:val="none" w:sz="0" w:space="0" w:color="auto"/>
        <w:left w:val="none" w:sz="0" w:space="0" w:color="auto"/>
        <w:bottom w:val="none" w:sz="0" w:space="0" w:color="auto"/>
        <w:right w:val="none" w:sz="0" w:space="0" w:color="auto"/>
      </w:divBdr>
      <w:divsChild>
        <w:div w:id="1988317298">
          <w:marLeft w:val="0"/>
          <w:marRight w:val="0"/>
          <w:marTop w:val="0"/>
          <w:marBottom w:val="0"/>
          <w:divBdr>
            <w:top w:val="none" w:sz="0" w:space="0" w:color="auto"/>
            <w:left w:val="none" w:sz="0" w:space="0" w:color="auto"/>
            <w:bottom w:val="none" w:sz="0" w:space="0" w:color="auto"/>
            <w:right w:val="none" w:sz="0" w:space="0" w:color="auto"/>
          </w:divBdr>
        </w:div>
      </w:divsChild>
    </w:div>
    <w:div w:id="19883173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08AFF-D171-4FA1-8AF3-294FCE91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6878</Words>
  <Characters>39207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edmfa</dc:creator>
  <cp:lastModifiedBy>IA</cp:lastModifiedBy>
  <cp:revision>6</cp:revision>
  <cp:lastPrinted>2017-06-26T00:25:00Z</cp:lastPrinted>
  <dcterms:created xsi:type="dcterms:W3CDTF">2020-07-02T08:39:00Z</dcterms:created>
  <dcterms:modified xsi:type="dcterms:W3CDTF">2020-07-06T08:52:00Z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38c8a0b7-97fd-302b-944e-907fbb509055</vt:lpwstr>
  </property>
  <property fmtid="{D5CDD505-2E9C-101B-9397-08002B2CF9AE}" pid="24" name="Mendeley Citation Style_1">
    <vt:lpwstr>http://www.zotero.org/styles/apa</vt:lpwstr>
  </property>
</Properties>
</file>